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F39D8" w14:textId="77777777" w:rsidR="006A7DDB" w:rsidRPr="004C078C" w:rsidRDefault="006A7DDB" w:rsidP="006A7DDB">
      <w:pPr>
        <w:spacing w:after="0"/>
        <w:jc w:val="center"/>
        <w:rPr>
          <w:rFonts w:ascii="Times New Roman" w:hAnsi="Times New Roman"/>
          <w:b/>
          <w:sz w:val="28"/>
        </w:rPr>
      </w:pPr>
      <w:r w:rsidRPr="004C078C">
        <w:rPr>
          <w:rFonts w:ascii="Times New Roman" w:hAnsi="Times New Roman"/>
          <w:b/>
          <w:sz w:val="28"/>
        </w:rPr>
        <w:t>Муниципальное бюджетное общеобразовательное учреждение</w:t>
      </w:r>
    </w:p>
    <w:p w14:paraId="1B2AD0EA" w14:textId="77777777" w:rsidR="006A7DDB" w:rsidRPr="003528F0" w:rsidRDefault="006A7DDB" w:rsidP="006A7DDB">
      <w:pPr>
        <w:spacing w:after="0"/>
        <w:jc w:val="center"/>
        <w:rPr>
          <w:rFonts w:ascii="Times New Roman" w:hAnsi="Times New Roman"/>
          <w:sz w:val="28"/>
          <w:szCs w:val="28"/>
        </w:rPr>
      </w:pPr>
      <w:r w:rsidRPr="004C078C">
        <w:rPr>
          <w:rFonts w:ascii="Times New Roman" w:hAnsi="Times New Roman"/>
          <w:sz w:val="28"/>
        </w:rPr>
        <w:t>«Средняя общеобразовательная школа имени Н.А. Некрасова»</w:t>
      </w:r>
    </w:p>
    <w:p w14:paraId="549D5262" w14:textId="77777777" w:rsidR="006A7DDB" w:rsidRPr="003528F0" w:rsidRDefault="006A7DDB" w:rsidP="006A7DDB">
      <w:pPr>
        <w:spacing w:after="0"/>
        <w:rPr>
          <w:rFonts w:ascii="Times New Roman" w:hAnsi="Times New Roman"/>
          <w:sz w:val="28"/>
          <w:szCs w:val="28"/>
        </w:rPr>
      </w:pPr>
    </w:p>
    <w:p w14:paraId="326E6E57" w14:textId="77777777" w:rsidR="006A7DDB" w:rsidRPr="003528F0" w:rsidRDefault="006A7DDB" w:rsidP="006A7DDB">
      <w:pPr>
        <w:spacing w:after="0"/>
        <w:jc w:val="center"/>
        <w:rPr>
          <w:rFonts w:ascii="Times New Roman" w:hAnsi="Times New Roman"/>
          <w:b/>
          <w:i/>
          <w:sz w:val="28"/>
          <w:szCs w:val="28"/>
        </w:rPr>
      </w:pPr>
      <w:r w:rsidRPr="003528F0">
        <w:rPr>
          <w:rFonts w:ascii="Times New Roman" w:hAnsi="Times New Roman"/>
          <w:b/>
          <w:i/>
          <w:sz w:val="28"/>
          <w:szCs w:val="28"/>
        </w:rPr>
        <w:t>Аннотация к рабочей программе</w:t>
      </w:r>
    </w:p>
    <w:p w14:paraId="518BD94B" w14:textId="77777777" w:rsidR="006A7DDB" w:rsidRPr="003528F0" w:rsidRDefault="006A7DDB" w:rsidP="006A7DDB">
      <w:pPr>
        <w:spacing w:after="0"/>
        <w:jc w:val="center"/>
        <w:rPr>
          <w:rFonts w:ascii="Times New Roman" w:hAnsi="Times New Roman"/>
          <w:sz w:val="28"/>
          <w:szCs w:val="28"/>
        </w:rPr>
      </w:pPr>
      <w:r w:rsidRPr="003528F0">
        <w:rPr>
          <w:rFonts w:ascii="Times New Roman" w:hAnsi="Times New Roman"/>
          <w:sz w:val="28"/>
          <w:szCs w:val="28"/>
        </w:rPr>
        <w:t>учебного предмета «физика»</w:t>
      </w:r>
    </w:p>
    <w:p w14:paraId="7D1BFC57" w14:textId="77777777" w:rsidR="006A7DDB" w:rsidRPr="003528F0" w:rsidRDefault="006A7DDB" w:rsidP="006A7DDB">
      <w:pPr>
        <w:spacing w:after="0"/>
        <w:jc w:val="center"/>
        <w:rPr>
          <w:rFonts w:ascii="Times New Roman" w:hAnsi="Times New Roman"/>
          <w:sz w:val="28"/>
          <w:szCs w:val="28"/>
        </w:rPr>
      </w:pPr>
    </w:p>
    <w:p w14:paraId="35AC9D9A" w14:textId="77777777" w:rsidR="006A7DDB" w:rsidRPr="003528F0" w:rsidRDefault="006A7DDB" w:rsidP="006A7DDB">
      <w:pPr>
        <w:jc w:val="both"/>
        <w:rPr>
          <w:rFonts w:ascii="Times New Roman" w:hAnsi="Times New Roman"/>
          <w:sz w:val="28"/>
          <w:szCs w:val="28"/>
        </w:rPr>
      </w:pPr>
      <w:r w:rsidRPr="003528F0">
        <w:rPr>
          <w:rFonts w:ascii="Times New Roman" w:hAnsi="Times New Roman"/>
          <w:sz w:val="28"/>
          <w:szCs w:val="28"/>
        </w:rPr>
        <w:tab/>
        <w:t xml:space="preserve">Рабочая программа учебного предмета «физика» обязательной предметной области «естественно-научные предметы» (базовый уровень) разработана в соответствии с   ФГОС ООО и реализуется 3 года с 7 по 9 класс.  </w:t>
      </w:r>
    </w:p>
    <w:p w14:paraId="3A26EA7F" w14:textId="77777777" w:rsidR="006A7DDB" w:rsidRPr="003528F0" w:rsidRDefault="006A7DDB" w:rsidP="006A7DDB">
      <w:pPr>
        <w:spacing w:after="0"/>
        <w:ind w:firstLine="709"/>
        <w:jc w:val="both"/>
        <w:rPr>
          <w:rFonts w:ascii="Times New Roman" w:hAnsi="Times New Roman"/>
          <w:sz w:val="28"/>
          <w:szCs w:val="28"/>
        </w:rPr>
      </w:pPr>
      <w:r w:rsidRPr="003528F0">
        <w:rPr>
          <w:rFonts w:ascii="Times New Roman" w:hAnsi="Times New Roman"/>
          <w:sz w:val="28"/>
          <w:szCs w:val="28"/>
        </w:rPr>
        <w:t xml:space="preserve">Рабочая программа разработана учителем физики </w:t>
      </w:r>
      <w:proofErr w:type="spellStart"/>
      <w:r w:rsidRPr="004C078C">
        <w:rPr>
          <w:rFonts w:ascii="Times New Roman" w:hAnsi="Times New Roman"/>
          <w:sz w:val="28"/>
          <w:szCs w:val="24"/>
        </w:rPr>
        <w:t>Блиндовским</w:t>
      </w:r>
      <w:proofErr w:type="spellEnd"/>
      <w:r w:rsidRPr="004C078C">
        <w:rPr>
          <w:rFonts w:ascii="Times New Roman" w:hAnsi="Times New Roman"/>
          <w:sz w:val="28"/>
          <w:szCs w:val="24"/>
        </w:rPr>
        <w:t xml:space="preserve"> К.М.</w:t>
      </w:r>
      <w:r w:rsidRPr="003528F0">
        <w:rPr>
          <w:rFonts w:ascii="Times New Roman" w:hAnsi="Times New Roman"/>
          <w:sz w:val="28"/>
          <w:szCs w:val="28"/>
        </w:rPr>
        <w:t xml:space="preserve"> в соответствии с положением о рабочих программах и определяет организацию образовательной деятельности учителя в школе по учебному предмету «физика».</w:t>
      </w:r>
    </w:p>
    <w:p w14:paraId="01FEE3E8" w14:textId="77777777" w:rsidR="006A7DDB" w:rsidRPr="003528F0" w:rsidRDefault="006A7DDB" w:rsidP="006A7DDB">
      <w:pPr>
        <w:spacing w:after="0"/>
        <w:ind w:firstLine="709"/>
        <w:jc w:val="both"/>
        <w:rPr>
          <w:rFonts w:ascii="Times New Roman" w:hAnsi="Times New Roman"/>
          <w:sz w:val="28"/>
          <w:szCs w:val="28"/>
        </w:rPr>
      </w:pPr>
      <w:r w:rsidRPr="003528F0">
        <w:rPr>
          <w:rFonts w:ascii="Times New Roman" w:hAnsi="Times New Roman"/>
          <w:sz w:val="28"/>
          <w:szCs w:val="28"/>
        </w:rPr>
        <w:t>Рабочая программа учебного предмета «физика»</w:t>
      </w:r>
      <w:r w:rsidRPr="003528F0">
        <w:rPr>
          <w:rFonts w:ascii="Times New Roman" w:hAnsi="Times New Roman"/>
          <w:i/>
          <w:sz w:val="28"/>
          <w:szCs w:val="28"/>
        </w:rPr>
        <w:t xml:space="preserve"> </w:t>
      </w:r>
      <w:r w:rsidRPr="003528F0">
        <w:rPr>
          <w:rFonts w:ascii="Times New Roman" w:hAnsi="Times New Roman"/>
          <w:sz w:val="28"/>
          <w:szCs w:val="28"/>
        </w:rPr>
        <w:t>является частью ООП ООО определяющей:</w:t>
      </w:r>
    </w:p>
    <w:p w14:paraId="2A79DFA0" w14:textId="77777777" w:rsidR="006A7DDB" w:rsidRPr="003528F0" w:rsidRDefault="006A7DDB" w:rsidP="006A7DDB">
      <w:pPr>
        <w:spacing w:after="0"/>
        <w:ind w:firstLine="709"/>
        <w:jc w:val="both"/>
        <w:rPr>
          <w:rFonts w:ascii="Times New Roman" w:hAnsi="Times New Roman"/>
          <w:sz w:val="28"/>
          <w:szCs w:val="28"/>
        </w:rPr>
      </w:pPr>
      <w:r w:rsidRPr="003528F0">
        <w:rPr>
          <w:rFonts w:ascii="Times New Roman" w:hAnsi="Times New Roman"/>
          <w:sz w:val="28"/>
          <w:szCs w:val="28"/>
        </w:rPr>
        <w:t>- содержание;</w:t>
      </w:r>
    </w:p>
    <w:p w14:paraId="2084B447" w14:textId="77777777" w:rsidR="006A7DDB" w:rsidRPr="003528F0" w:rsidRDefault="006A7DDB" w:rsidP="006A7DDB">
      <w:pPr>
        <w:spacing w:after="0"/>
        <w:ind w:firstLine="709"/>
        <w:jc w:val="both"/>
        <w:rPr>
          <w:rFonts w:ascii="Times New Roman" w:hAnsi="Times New Roman"/>
          <w:sz w:val="28"/>
          <w:szCs w:val="28"/>
        </w:rPr>
      </w:pPr>
      <w:r w:rsidRPr="003528F0">
        <w:rPr>
          <w:rFonts w:ascii="Times New Roman" w:hAnsi="Times New Roman"/>
          <w:sz w:val="28"/>
          <w:szCs w:val="28"/>
        </w:rPr>
        <w:t xml:space="preserve">- планируемые результаты (личностные, </w:t>
      </w:r>
      <w:proofErr w:type="spellStart"/>
      <w:r w:rsidRPr="003528F0">
        <w:rPr>
          <w:rFonts w:ascii="Times New Roman" w:hAnsi="Times New Roman"/>
          <w:sz w:val="28"/>
          <w:szCs w:val="28"/>
        </w:rPr>
        <w:t>метапредметные</w:t>
      </w:r>
      <w:proofErr w:type="spellEnd"/>
      <w:r w:rsidRPr="003528F0">
        <w:rPr>
          <w:rFonts w:ascii="Times New Roman" w:hAnsi="Times New Roman"/>
          <w:sz w:val="28"/>
          <w:szCs w:val="28"/>
        </w:rPr>
        <w:t xml:space="preserve"> и предметные);</w:t>
      </w:r>
    </w:p>
    <w:p w14:paraId="1E04C649" w14:textId="77777777" w:rsidR="006A7DDB" w:rsidRPr="003528F0" w:rsidRDefault="006A7DDB" w:rsidP="006A7DDB">
      <w:pPr>
        <w:spacing w:after="0"/>
        <w:ind w:firstLine="709"/>
        <w:jc w:val="both"/>
        <w:rPr>
          <w:rFonts w:ascii="Times New Roman" w:hAnsi="Times New Roman"/>
          <w:sz w:val="28"/>
          <w:szCs w:val="28"/>
        </w:rPr>
      </w:pPr>
      <w:r w:rsidRPr="003528F0">
        <w:rPr>
          <w:rFonts w:ascii="Times New Roman" w:hAnsi="Times New Roman"/>
          <w:sz w:val="28"/>
          <w:szCs w:val="28"/>
        </w:rPr>
        <w:t>- тематическое планирование с учетом рабочей программы воспитания и возможностью использования ЭОР/ЦОР.</w:t>
      </w:r>
    </w:p>
    <w:p w14:paraId="3837A4BA" w14:textId="77777777" w:rsidR="006A7DDB" w:rsidRPr="003528F0" w:rsidRDefault="006A7DDB" w:rsidP="006A7DDB">
      <w:pPr>
        <w:spacing w:after="0"/>
        <w:ind w:firstLine="709"/>
        <w:jc w:val="both"/>
        <w:rPr>
          <w:rFonts w:ascii="Times New Roman" w:hAnsi="Times New Roman"/>
          <w:sz w:val="28"/>
          <w:szCs w:val="28"/>
        </w:rPr>
      </w:pPr>
      <w:r w:rsidRPr="003528F0">
        <w:rPr>
          <w:rFonts w:ascii="Times New Roman" w:hAnsi="Times New Roman"/>
          <w:sz w:val="28"/>
          <w:szCs w:val="28"/>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roofErr w:type="spellStart"/>
      <w:r w:rsidRPr="004C078C">
        <w:rPr>
          <w:rFonts w:ascii="Times New Roman" w:hAnsi="Times New Roman"/>
          <w:sz w:val="28"/>
          <w:szCs w:val="24"/>
        </w:rPr>
        <w:t>Родзиной</w:t>
      </w:r>
      <w:proofErr w:type="spellEnd"/>
      <w:r w:rsidRPr="004C078C">
        <w:rPr>
          <w:rFonts w:ascii="Times New Roman" w:hAnsi="Times New Roman"/>
          <w:sz w:val="28"/>
          <w:szCs w:val="24"/>
        </w:rPr>
        <w:t xml:space="preserve"> О.Н.</w:t>
      </w:r>
    </w:p>
    <w:p w14:paraId="49B754FA" w14:textId="77777777" w:rsidR="006A7DDB" w:rsidRPr="003528F0" w:rsidRDefault="006A7DDB" w:rsidP="006A7DDB">
      <w:pPr>
        <w:jc w:val="both"/>
        <w:rPr>
          <w:rFonts w:ascii="Times New Roman" w:hAnsi="Times New Roman"/>
          <w:sz w:val="28"/>
          <w:szCs w:val="28"/>
        </w:rPr>
      </w:pPr>
    </w:p>
    <w:p w14:paraId="1943D9C2" w14:textId="77777777" w:rsidR="006A7DDB" w:rsidRPr="003528F0" w:rsidRDefault="006A7DDB" w:rsidP="006A7DDB">
      <w:pPr>
        <w:jc w:val="both"/>
        <w:rPr>
          <w:rFonts w:ascii="Times New Roman" w:hAnsi="Times New Roman"/>
          <w:sz w:val="28"/>
          <w:szCs w:val="28"/>
        </w:rPr>
      </w:pPr>
    </w:p>
    <w:p w14:paraId="5B05A045" w14:textId="77777777" w:rsidR="006A7DDB" w:rsidRPr="003528F0" w:rsidRDefault="006A7DDB" w:rsidP="006A7DDB">
      <w:pPr>
        <w:jc w:val="both"/>
        <w:rPr>
          <w:rFonts w:ascii="Times New Roman" w:hAnsi="Times New Roman"/>
          <w:sz w:val="28"/>
          <w:szCs w:val="28"/>
        </w:rPr>
      </w:pPr>
      <w:r w:rsidRPr="003528F0">
        <w:rPr>
          <w:rFonts w:ascii="Times New Roman" w:hAnsi="Times New Roman"/>
          <w:sz w:val="28"/>
          <w:szCs w:val="28"/>
        </w:rPr>
        <w:t xml:space="preserve">  31.08.2023г.</w:t>
      </w:r>
    </w:p>
    <w:p w14:paraId="01E26B22" w14:textId="77777777" w:rsidR="006A7DDB" w:rsidRPr="003528F0" w:rsidRDefault="006A7DDB" w:rsidP="006A7DDB">
      <w:pPr>
        <w:rPr>
          <w:sz w:val="28"/>
          <w:szCs w:val="28"/>
        </w:rPr>
      </w:pPr>
    </w:p>
    <w:p w14:paraId="6634B8B0" w14:textId="77777777" w:rsidR="006A7DDB" w:rsidRPr="003528F0" w:rsidRDefault="006A7DDB" w:rsidP="006A7DDB">
      <w:pPr>
        <w:rPr>
          <w:sz w:val="28"/>
          <w:szCs w:val="28"/>
        </w:rPr>
      </w:pPr>
    </w:p>
    <w:p w14:paraId="20E982B9" w14:textId="75B48176" w:rsidR="00B6518C" w:rsidRPr="00B0676C" w:rsidRDefault="00565B65" w:rsidP="00CC0BC3">
      <w:pPr>
        <w:tabs>
          <w:tab w:val="left" w:pos="2520"/>
        </w:tabs>
        <w:spacing w:after="0" w:line="264" w:lineRule="auto"/>
        <w:ind w:left="120"/>
        <w:jc w:val="center"/>
        <w:rPr>
          <w:rFonts w:ascii="Times New Roman" w:hAnsi="Times New Roman" w:cs="Times New Roman"/>
          <w:b/>
          <w:bCs/>
          <w:caps/>
          <w:color w:val="000000" w:themeColor="text1"/>
          <w:szCs w:val="24"/>
        </w:rPr>
      </w:pPr>
      <w:r w:rsidRPr="00565B65">
        <w:rPr>
          <w:rFonts w:ascii="Times New Roman" w:hAnsi="Times New Roman" w:cs="Times New Roman"/>
          <w:b/>
          <w:bCs/>
          <w:caps/>
          <w:noProof/>
          <w:color w:val="000000" w:themeColor="text1"/>
          <w:szCs w:val="24"/>
          <w:lang w:eastAsia="ru-RU"/>
        </w:rPr>
        <w:lastRenderedPageBreak/>
        <w:drawing>
          <wp:inline distT="0" distB="0" distL="0" distR="0" wp14:anchorId="602E6AE3" wp14:editId="24367910">
            <wp:extent cx="6962140" cy="9566976"/>
            <wp:effectExtent l="0" t="0" r="0" b="0"/>
            <wp:docPr id="2" name="Рисунок 2" descr="G:\ШКОЛА НЕКРАСОВА\Физика\Рабочие программы\Блиндовский\РП-Физика\РП\7-9\скан выписки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ШКОЛА НЕКРАСОВА\Физика\Рабочие программы\Блиндовский\РП-Физика\РП\7-9\скан выписки новы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62140" cy="9566976"/>
                    </a:xfrm>
                    <a:prstGeom prst="rect">
                      <a:avLst/>
                    </a:prstGeom>
                    <a:noFill/>
                    <a:ln>
                      <a:noFill/>
                    </a:ln>
                  </pic:spPr>
                </pic:pic>
              </a:graphicData>
            </a:graphic>
          </wp:inline>
        </w:drawing>
      </w:r>
      <w:bookmarkStart w:id="0" w:name="_GoBack"/>
      <w:bookmarkEnd w:id="0"/>
      <w:r w:rsidR="001F02EF" w:rsidRPr="00B0676C">
        <w:rPr>
          <w:rFonts w:ascii="Times New Roman" w:hAnsi="Times New Roman" w:cs="Times New Roman"/>
          <w:b/>
          <w:bCs/>
          <w:caps/>
          <w:color w:val="000000" w:themeColor="text1"/>
          <w:szCs w:val="24"/>
        </w:rPr>
        <w:lastRenderedPageBreak/>
        <w:t>ПО</w:t>
      </w:r>
      <w:r w:rsidR="00B6518C" w:rsidRPr="00B0676C">
        <w:rPr>
          <w:rFonts w:ascii="Times New Roman" w:hAnsi="Times New Roman" w:cs="Times New Roman"/>
          <w:b/>
          <w:bCs/>
          <w:caps/>
          <w:color w:val="000000" w:themeColor="text1"/>
          <w:szCs w:val="24"/>
        </w:rPr>
        <w:t>ЯСНИТЕЛЬНАЯ ЗАПИСКА</w:t>
      </w:r>
    </w:p>
    <w:p w14:paraId="3948C302" w14:textId="77777777" w:rsidR="00B6518C" w:rsidRPr="00B0676C" w:rsidRDefault="00B6518C" w:rsidP="00B6518C">
      <w:pPr>
        <w:keepNext/>
        <w:autoSpaceDE w:val="0"/>
        <w:autoSpaceDN w:val="0"/>
        <w:adjustRightInd w:val="0"/>
        <w:spacing w:after="0" w:line="280" w:lineRule="auto"/>
        <w:jc w:val="center"/>
        <w:outlineLvl w:val="0"/>
        <w:rPr>
          <w:rFonts w:ascii="Times New Roman" w:hAnsi="Times New Roman" w:cs="Times New Roman"/>
          <w:b/>
          <w:bCs/>
          <w:caps/>
          <w:color w:val="000000" w:themeColor="text1"/>
          <w:szCs w:val="24"/>
        </w:rPr>
      </w:pPr>
    </w:p>
    <w:p w14:paraId="4006B5D0" w14:textId="4591FD01"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w:t>
      </w:r>
      <w:r>
        <w:rPr>
          <w:rFonts w:ascii="Times New Roman" w:hAnsi="Times New Roman"/>
          <w:color w:val="000000"/>
          <w:sz w:val="24"/>
          <w:szCs w:val="24"/>
        </w:rPr>
        <w:t xml:space="preserve"> ФОП</w:t>
      </w:r>
      <w:r w:rsidRPr="00614BFD">
        <w:rPr>
          <w:rFonts w:ascii="Times New Roman" w:hAnsi="Times New Roman"/>
          <w:color w:val="000000"/>
          <w:sz w:val="24"/>
          <w:szCs w:val="24"/>
        </w:rPr>
        <w:t xml:space="preserve"> с учётом федеральной рабочей программы воспитания и Концепции преподав</w:t>
      </w:r>
      <w:r>
        <w:rPr>
          <w:rFonts w:ascii="Times New Roman" w:hAnsi="Times New Roman"/>
          <w:color w:val="000000"/>
          <w:sz w:val="24"/>
          <w:szCs w:val="24"/>
        </w:rPr>
        <w:t>ания учебного предмета «Физика», а также на основе положения о рабочей программе в МБОУ «СОШ</w:t>
      </w:r>
      <w:r w:rsidR="002E5AEA" w:rsidRPr="002E5AEA">
        <w:t xml:space="preserve"> </w:t>
      </w:r>
      <w:r w:rsidR="002E5AEA" w:rsidRPr="002E5AEA">
        <w:rPr>
          <w:rFonts w:ascii="Times New Roman" w:hAnsi="Times New Roman"/>
          <w:color w:val="000000"/>
          <w:sz w:val="24"/>
          <w:szCs w:val="24"/>
        </w:rPr>
        <w:t>имени Н.А. Некрасова</w:t>
      </w:r>
      <w:r>
        <w:rPr>
          <w:rFonts w:ascii="Times New Roman" w:hAnsi="Times New Roman"/>
          <w:color w:val="000000"/>
          <w:sz w:val="24"/>
          <w:szCs w:val="24"/>
        </w:rPr>
        <w:t>»</w:t>
      </w:r>
    </w:p>
    <w:p w14:paraId="5C79CB32"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614BFD">
        <w:rPr>
          <w:rFonts w:ascii="Times New Roman" w:hAnsi="Times New Roman"/>
          <w:color w:val="000000"/>
          <w:sz w:val="24"/>
          <w:szCs w:val="24"/>
        </w:rPr>
        <w:t>деятельностной</w:t>
      </w:r>
      <w:proofErr w:type="spellEnd"/>
      <w:r w:rsidRPr="00614BFD">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614BFD">
        <w:rPr>
          <w:rFonts w:ascii="Times New Roman" w:hAnsi="Times New Roman"/>
          <w:color w:val="000000"/>
          <w:sz w:val="24"/>
          <w:szCs w:val="24"/>
        </w:rPr>
        <w:t>метапредметным</w:t>
      </w:r>
      <w:proofErr w:type="spellEnd"/>
      <w:r w:rsidRPr="00614BFD">
        <w:rPr>
          <w:rFonts w:ascii="Times New Roman" w:hAnsi="Times New Roman"/>
          <w:color w:val="000000"/>
          <w:sz w:val="24"/>
          <w:szCs w:val="24"/>
        </w:rPr>
        <w:t xml:space="preserve"> результатам обучения, а также </w:t>
      </w:r>
      <w:proofErr w:type="spellStart"/>
      <w:r w:rsidRPr="00614BFD">
        <w:rPr>
          <w:rFonts w:ascii="Times New Roman" w:hAnsi="Times New Roman"/>
          <w:color w:val="000000"/>
          <w:sz w:val="24"/>
          <w:szCs w:val="24"/>
        </w:rPr>
        <w:t>межпредметные</w:t>
      </w:r>
      <w:proofErr w:type="spellEnd"/>
      <w:r w:rsidRPr="00614BFD">
        <w:rPr>
          <w:rFonts w:ascii="Times New Roman" w:hAnsi="Times New Roman"/>
          <w:color w:val="000000"/>
          <w:sz w:val="24"/>
          <w:szCs w:val="24"/>
        </w:rPr>
        <w:t xml:space="preserve"> связи естественно­научных учебных предметов на уровне основного общего образования.</w:t>
      </w:r>
    </w:p>
    <w:p w14:paraId="477526D0"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45ED7BF"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7587A096"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F289167"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25F0074"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1A10223" w14:textId="77777777" w:rsidR="00785F1A" w:rsidRPr="00614BFD" w:rsidRDefault="00785F1A" w:rsidP="00785F1A">
      <w:pPr>
        <w:numPr>
          <w:ilvl w:val="0"/>
          <w:numId w:val="16"/>
        </w:numPr>
        <w:spacing w:after="0" w:line="264" w:lineRule="auto"/>
        <w:jc w:val="both"/>
        <w:rPr>
          <w:sz w:val="24"/>
          <w:szCs w:val="24"/>
        </w:rPr>
      </w:pPr>
      <w:r w:rsidRPr="00614BFD">
        <w:rPr>
          <w:rFonts w:ascii="Times New Roman" w:hAnsi="Times New Roman"/>
          <w:color w:val="000000"/>
          <w:sz w:val="24"/>
          <w:szCs w:val="24"/>
        </w:rPr>
        <w:t>научно объяснять явления;</w:t>
      </w:r>
    </w:p>
    <w:p w14:paraId="68DBC1B2" w14:textId="77777777" w:rsidR="00785F1A" w:rsidRPr="00614BFD" w:rsidRDefault="00785F1A" w:rsidP="00785F1A">
      <w:pPr>
        <w:numPr>
          <w:ilvl w:val="0"/>
          <w:numId w:val="16"/>
        </w:numPr>
        <w:spacing w:after="0" w:line="264" w:lineRule="auto"/>
        <w:jc w:val="both"/>
        <w:rPr>
          <w:sz w:val="24"/>
          <w:szCs w:val="24"/>
        </w:rPr>
      </w:pPr>
      <w:r w:rsidRPr="00614BFD">
        <w:rPr>
          <w:rFonts w:ascii="Times New Roman" w:hAnsi="Times New Roman"/>
          <w:color w:val="000000"/>
          <w:sz w:val="24"/>
          <w:szCs w:val="24"/>
        </w:rPr>
        <w:t>оценивать и понимать особенности научного исследования;</w:t>
      </w:r>
    </w:p>
    <w:p w14:paraId="51A2B75C" w14:textId="77777777" w:rsidR="00785F1A" w:rsidRPr="00614BFD" w:rsidRDefault="00785F1A" w:rsidP="00785F1A">
      <w:pPr>
        <w:numPr>
          <w:ilvl w:val="0"/>
          <w:numId w:val="16"/>
        </w:numPr>
        <w:spacing w:after="0" w:line="264" w:lineRule="auto"/>
        <w:jc w:val="both"/>
        <w:rPr>
          <w:sz w:val="24"/>
          <w:szCs w:val="24"/>
        </w:rPr>
      </w:pPr>
      <w:r w:rsidRPr="00614BFD">
        <w:rPr>
          <w:rFonts w:ascii="Times New Roman" w:hAnsi="Times New Roman"/>
          <w:color w:val="000000"/>
          <w:sz w:val="24"/>
          <w:szCs w:val="24"/>
        </w:rPr>
        <w:t>интерпретировать данные и использовать научные доказательства для получения выводов.</w:t>
      </w:r>
    </w:p>
    <w:p w14:paraId="6A611B43"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A5FC730"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b/>
          <w:color w:val="000000"/>
          <w:sz w:val="24"/>
          <w:szCs w:val="24"/>
        </w:rPr>
        <w:t>Цели изучения физики:</w:t>
      </w:r>
    </w:p>
    <w:p w14:paraId="37693ADB" w14:textId="77777777" w:rsidR="00785F1A" w:rsidRPr="00614BFD" w:rsidRDefault="00785F1A" w:rsidP="00785F1A">
      <w:pPr>
        <w:numPr>
          <w:ilvl w:val="0"/>
          <w:numId w:val="17"/>
        </w:numPr>
        <w:spacing w:after="0" w:line="264" w:lineRule="auto"/>
        <w:jc w:val="both"/>
        <w:rPr>
          <w:sz w:val="24"/>
          <w:szCs w:val="24"/>
        </w:rPr>
      </w:pPr>
      <w:r w:rsidRPr="00614BFD">
        <w:rPr>
          <w:rFonts w:ascii="Times New Roman" w:hAnsi="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5B03A2CC" w14:textId="77777777" w:rsidR="00785F1A" w:rsidRPr="00614BFD" w:rsidRDefault="00785F1A" w:rsidP="00785F1A">
      <w:pPr>
        <w:numPr>
          <w:ilvl w:val="0"/>
          <w:numId w:val="17"/>
        </w:numPr>
        <w:spacing w:after="0" w:line="264" w:lineRule="auto"/>
        <w:jc w:val="both"/>
        <w:rPr>
          <w:sz w:val="24"/>
          <w:szCs w:val="24"/>
        </w:rPr>
      </w:pPr>
      <w:r w:rsidRPr="00614BFD">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358951A3" w14:textId="77777777" w:rsidR="00785F1A" w:rsidRPr="00614BFD" w:rsidRDefault="00785F1A" w:rsidP="00785F1A">
      <w:pPr>
        <w:numPr>
          <w:ilvl w:val="0"/>
          <w:numId w:val="17"/>
        </w:numPr>
        <w:spacing w:after="0" w:line="264" w:lineRule="auto"/>
        <w:jc w:val="both"/>
        <w:rPr>
          <w:sz w:val="24"/>
          <w:szCs w:val="24"/>
        </w:rPr>
      </w:pPr>
      <w:r w:rsidRPr="00614BFD">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700DB8C6" w14:textId="77777777" w:rsidR="00785F1A" w:rsidRPr="00614BFD" w:rsidRDefault="00785F1A" w:rsidP="00785F1A">
      <w:pPr>
        <w:numPr>
          <w:ilvl w:val="0"/>
          <w:numId w:val="17"/>
        </w:numPr>
        <w:spacing w:after="0" w:line="264" w:lineRule="auto"/>
        <w:jc w:val="both"/>
        <w:rPr>
          <w:sz w:val="24"/>
          <w:szCs w:val="24"/>
        </w:rPr>
      </w:pPr>
      <w:r w:rsidRPr="00614BFD">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14:paraId="5976669C" w14:textId="77777777" w:rsidR="00785F1A" w:rsidRPr="00614BFD" w:rsidRDefault="00785F1A" w:rsidP="00785F1A">
      <w:pPr>
        <w:numPr>
          <w:ilvl w:val="0"/>
          <w:numId w:val="17"/>
        </w:numPr>
        <w:spacing w:after="0" w:line="264" w:lineRule="auto"/>
        <w:jc w:val="both"/>
        <w:rPr>
          <w:sz w:val="24"/>
          <w:szCs w:val="24"/>
        </w:rPr>
      </w:pPr>
      <w:r w:rsidRPr="00614BFD">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E4B510E" w14:textId="77777777" w:rsidR="00785F1A" w:rsidRPr="00614BFD" w:rsidRDefault="00785F1A" w:rsidP="00785F1A">
      <w:pPr>
        <w:spacing w:after="0" w:line="264" w:lineRule="auto"/>
        <w:ind w:firstLine="600"/>
        <w:jc w:val="both"/>
        <w:rPr>
          <w:sz w:val="24"/>
          <w:szCs w:val="24"/>
        </w:rPr>
      </w:pPr>
      <w:r w:rsidRPr="00614BFD">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614BFD">
        <w:rPr>
          <w:rFonts w:ascii="Times New Roman" w:hAnsi="Times New Roman"/>
          <w:b/>
          <w:color w:val="000000"/>
          <w:sz w:val="24"/>
          <w:szCs w:val="24"/>
        </w:rPr>
        <w:t>задач</w:t>
      </w:r>
      <w:r w:rsidRPr="00614BFD">
        <w:rPr>
          <w:rFonts w:ascii="Times New Roman" w:hAnsi="Times New Roman"/>
          <w:color w:val="000000"/>
          <w:sz w:val="24"/>
          <w:szCs w:val="24"/>
        </w:rPr>
        <w:t>:</w:t>
      </w:r>
    </w:p>
    <w:p w14:paraId="1A714C85" w14:textId="77777777" w:rsidR="00785F1A" w:rsidRPr="00614BFD" w:rsidRDefault="00785F1A" w:rsidP="00785F1A">
      <w:pPr>
        <w:numPr>
          <w:ilvl w:val="0"/>
          <w:numId w:val="18"/>
        </w:numPr>
        <w:spacing w:after="0" w:line="264" w:lineRule="auto"/>
        <w:jc w:val="both"/>
        <w:rPr>
          <w:sz w:val="24"/>
          <w:szCs w:val="24"/>
        </w:rPr>
      </w:pPr>
      <w:r w:rsidRPr="00614BFD">
        <w:rPr>
          <w:rFonts w:ascii="Times New Roman" w:hAnsi="Times New Roman"/>
          <w:color w:val="000000"/>
          <w:sz w:val="24"/>
          <w:szCs w:val="24"/>
        </w:rPr>
        <w:lastRenderedPageBreak/>
        <w:t>приобретение знаний о дискретном строении вещества, о механических, тепловых, электрических, магнитных и квантовых явлениях;</w:t>
      </w:r>
    </w:p>
    <w:p w14:paraId="07915A45" w14:textId="77777777" w:rsidR="00785F1A" w:rsidRPr="00614BFD" w:rsidRDefault="00785F1A" w:rsidP="00785F1A">
      <w:pPr>
        <w:numPr>
          <w:ilvl w:val="0"/>
          <w:numId w:val="18"/>
        </w:numPr>
        <w:spacing w:after="0" w:line="264" w:lineRule="auto"/>
        <w:jc w:val="both"/>
        <w:rPr>
          <w:sz w:val="24"/>
          <w:szCs w:val="24"/>
        </w:rPr>
      </w:pPr>
      <w:r w:rsidRPr="00614BFD">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14:paraId="6E40B546" w14:textId="77777777" w:rsidR="00785F1A" w:rsidRPr="00614BFD" w:rsidRDefault="00785F1A" w:rsidP="00785F1A">
      <w:pPr>
        <w:numPr>
          <w:ilvl w:val="0"/>
          <w:numId w:val="18"/>
        </w:numPr>
        <w:spacing w:after="0" w:line="264" w:lineRule="auto"/>
        <w:jc w:val="both"/>
        <w:rPr>
          <w:sz w:val="24"/>
          <w:szCs w:val="24"/>
        </w:rPr>
      </w:pPr>
      <w:r w:rsidRPr="00614BFD">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614BFD">
        <w:rPr>
          <w:rFonts w:ascii="Times New Roman" w:hAnsi="Times New Roman"/>
          <w:color w:val="000000"/>
          <w:sz w:val="24"/>
          <w:szCs w:val="24"/>
        </w:rPr>
        <w:t>практико­ориентированных</w:t>
      </w:r>
      <w:proofErr w:type="spellEnd"/>
      <w:r w:rsidRPr="00614BFD">
        <w:rPr>
          <w:rFonts w:ascii="Times New Roman" w:hAnsi="Times New Roman"/>
          <w:color w:val="000000"/>
          <w:sz w:val="24"/>
          <w:szCs w:val="24"/>
        </w:rPr>
        <w:t xml:space="preserve"> задач;</w:t>
      </w:r>
    </w:p>
    <w:p w14:paraId="43771EB6" w14:textId="77777777" w:rsidR="00785F1A" w:rsidRPr="00614BFD" w:rsidRDefault="00785F1A" w:rsidP="00785F1A">
      <w:pPr>
        <w:numPr>
          <w:ilvl w:val="0"/>
          <w:numId w:val="18"/>
        </w:numPr>
        <w:spacing w:after="0" w:line="264" w:lineRule="auto"/>
        <w:jc w:val="both"/>
        <w:rPr>
          <w:sz w:val="24"/>
          <w:szCs w:val="24"/>
        </w:rPr>
      </w:pPr>
      <w:r w:rsidRPr="00614BFD">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BE215B1" w14:textId="77777777" w:rsidR="00785F1A" w:rsidRPr="00614BFD" w:rsidRDefault="00785F1A" w:rsidP="00785F1A">
      <w:pPr>
        <w:numPr>
          <w:ilvl w:val="0"/>
          <w:numId w:val="18"/>
        </w:numPr>
        <w:spacing w:after="0" w:line="264" w:lineRule="auto"/>
        <w:jc w:val="both"/>
        <w:rPr>
          <w:sz w:val="24"/>
          <w:szCs w:val="24"/>
        </w:rPr>
      </w:pPr>
      <w:r w:rsidRPr="00614BFD">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B66FE85" w14:textId="77777777" w:rsidR="00785F1A" w:rsidRPr="00614BFD" w:rsidRDefault="00785F1A" w:rsidP="00785F1A">
      <w:pPr>
        <w:numPr>
          <w:ilvl w:val="0"/>
          <w:numId w:val="18"/>
        </w:numPr>
        <w:spacing w:after="0" w:line="264" w:lineRule="auto"/>
        <w:jc w:val="both"/>
        <w:rPr>
          <w:sz w:val="24"/>
          <w:szCs w:val="24"/>
        </w:rPr>
      </w:pPr>
      <w:r w:rsidRPr="00614BFD">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DED153C" w14:textId="30F2AC5E" w:rsidR="009A128C" w:rsidRPr="009A128C" w:rsidRDefault="00785F1A" w:rsidP="009A128C">
      <w:pPr>
        <w:pStyle w:val="a7"/>
        <w:numPr>
          <w:ilvl w:val="0"/>
          <w:numId w:val="13"/>
        </w:numPr>
        <w:shd w:val="clear" w:color="auto" w:fill="FFFFFF"/>
        <w:spacing w:before="300" w:after="150" w:line="240" w:lineRule="auto"/>
        <w:ind w:left="714" w:hanging="357"/>
        <w:jc w:val="both"/>
        <w:outlineLvl w:val="2"/>
        <w:rPr>
          <w:rFonts w:ascii="Times New Roman" w:eastAsia="Times New Roman" w:hAnsi="Times New Roman" w:cs="Times New Roman"/>
          <w:color w:val="000000" w:themeColor="text1"/>
          <w:sz w:val="24"/>
          <w:szCs w:val="24"/>
          <w:lang w:eastAsia="ru-RU"/>
        </w:rPr>
      </w:pPr>
      <w:r w:rsidRPr="00614BFD">
        <w:rPr>
          <w:rFonts w:ascii="Times New Roman" w:hAnsi="Times New Roman"/>
          <w:color w:val="000000"/>
          <w:sz w:val="24"/>
          <w:szCs w:val="24"/>
        </w:rPr>
        <w:t>‌ На изучение физики (базовый уровень) на уровне основного общего образования отводится 2</w:t>
      </w:r>
      <w:r w:rsidR="00DE67A9">
        <w:rPr>
          <w:rFonts w:ascii="Times New Roman" w:hAnsi="Times New Roman"/>
          <w:color w:val="000000"/>
          <w:sz w:val="24"/>
          <w:szCs w:val="24"/>
        </w:rPr>
        <w:t>04</w:t>
      </w:r>
      <w:r w:rsidRPr="00614BFD">
        <w:rPr>
          <w:rFonts w:ascii="Times New Roman" w:hAnsi="Times New Roman"/>
          <w:color w:val="000000"/>
          <w:sz w:val="24"/>
          <w:szCs w:val="24"/>
        </w:rPr>
        <w:t xml:space="preserve"> час</w:t>
      </w:r>
      <w:r w:rsidR="00DE67A9">
        <w:rPr>
          <w:rFonts w:ascii="Times New Roman" w:hAnsi="Times New Roman"/>
          <w:color w:val="000000"/>
          <w:sz w:val="24"/>
          <w:szCs w:val="24"/>
        </w:rPr>
        <w:t>а</w:t>
      </w:r>
      <w:r w:rsidRPr="00614BFD">
        <w:rPr>
          <w:rFonts w:ascii="Times New Roman" w:hAnsi="Times New Roman"/>
          <w:color w:val="000000"/>
          <w:sz w:val="24"/>
          <w:szCs w:val="24"/>
        </w:rPr>
        <w:t>: в 7 классе – 68 часов (2 часа в неделю), в 8 классе – 68 часов (2</w:t>
      </w:r>
      <w:r>
        <w:rPr>
          <w:rFonts w:ascii="Times New Roman" w:hAnsi="Times New Roman"/>
          <w:color w:val="000000"/>
          <w:sz w:val="24"/>
          <w:szCs w:val="24"/>
        </w:rPr>
        <w:t xml:space="preserve"> часа в неделю), в 9 классе – </w:t>
      </w:r>
      <w:r w:rsidR="009A128C">
        <w:rPr>
          <w:rFonts w:ascii="Times New Roman" w:hAnsi="Times New Roman"/>
          <w:color w:val="000000"/>
          <w:sz w:val="24"/>
          <w:szCs w:val="24"/>
        </w:rPr>
        <w:t>68</w:t>
      </w:r>
      <w:r>
        <w:rPr>
          <w:rFonts w:ascii="Times New Roman" w:hAnsi="Times New Roman"/>
          <w:color w:val="000000"/>
          <w:sz w:val="24"/>
          <w:szCs w:val="24"/>
        </w:rPr>
        <w:t xml:space="preserve"> часов</w:t>
      </w:r>
      <w:r w:rsidR="009A128C">
        <w:rPr>
          <w:rFonts w:ascii="Times New Roman" w:hAnsi="Times New Roman"/>
          <w:color w:val="000000"/>
          <w:sz w:val="24"/>
          <w:szCs w:val="24"/>
        </w:rPr>
        <w:t xml:space="preserve"> </w:t>
      </w:r>
      <w:r>
        <w:rPr>
          <w:rFonts w:ascii="Times New Roman" w:hAnsi="Times New Roman"/>
          <w:color w:val="000000"/>
          <w:sz w:val="24"/>
          <w:szCs w:val="24"/>
        </w:rPr>
        <w:t>(</w:t>
      </w:r>
      <w:r w:rsidR="009A128C">
        <w:rPr>
          <w:rFonts w:ascii="Times New Roman" w:hAnsi="Times New Roman"/>
          <w:color w:val="000000"/>
          <w:sz w:val="24"/>
          <w:szCs w:val="24"/>
        </w:rPr>
        <w:t>2</w:t>
      </w:r>
      <w:r w:rsidRPr="00614BFD">
        <w:rPr>
          <w:rFonts w:ascii="Times New Roman" w:hAnsi="Times New Roman"/>
          <w:color w:val="000000"/>
          <w:sz w:val="24"/>
          <w:szCs w:val="24"/>
        </w:rPr>
        <w:t xml:space="preserve"> часа в неделю).</w:t>
      </w:r>
    </w:p>
    <w:p w14:paraId="383B8786" w14:textId="4EA19D6E" w:rsidR="0066225C" w:rsidRPr="009A128C" w:rsidRDefault="0066225C" w:rsidP="009A128C">
      <w:pPr>
        <w:shd w:val="clear" w:color="auto" w:fill="FFFFFF"/>
        <w:spacing w:before="300" w:after="150" w:line="240" w:lineRule="auto"/>
        <w:ind w:left="357"/>
        <w:jc w:val="both"/>
        <w:outlineLvl w:val="2"/>
        <w:rPr>
          <w:rFonts w:ascii="Times New Roman" w:eastAsia="Times New Roman" w:hAnsi="Times New Roman" w:cs="Times New Roman"/>
          <w:color w:val="000000" w:themeColor="text1"/>
          <w:sz w:val="24"/>
          <w:szCs w:val="24"/>
          <w:lang w:eastAsia="ru-RU"/>
        </w:rPr>
      </w:pPr>
    </w:p>
    <w:p w14:paraId="5ECADF38" w14:textId="77777777" w:rsidR="00F01757" w:rsidRPr="00B0676C" w:rsidRDefault="00F01757" w:rsidP="00CB0422">
      <w:pPr>
        <w:spacing w:after="0"/>
        <w:jc w:val="center"/>
        <w:rPr>
          <w:rFonts w:ascii="Times New Roman" w:hAnsi="Times New Roman" w:cs="Times New Roman"/>
          <w:b/>
          <w:bCs/>
          <w:color w:val="000000" w:themeColor="text1"/>
          <w:szCs w:val="24"/>
        </w:rPr>
      </w:pPr>
    </w:p>
    <w:p w14:paraId="27E24262" w14:textId="77777777" w:rsidR="00411B1F" w:rsidRPr="00B0676C" w:rsidRDefault="007E33E4" w:rsidP="00CB0422">
      <w:pPr>
        <w:spacing w:after="0"/>
        <w:jc w:val="center"/>
        <w:rPr>
          <w:rFonts w:ascii="Times New Roman" w:eastAsia="Times New Roman" w:hAnsi="Times New Roman" w:cs="Times New Roman"/>
          <w:color w:val="000000" w:themeColor="text1"/>
          <w:sz w:val="24"/>
          <w:szCs w:val="24"/>
          <w:lang w:eastAsia="ru-RU"/>
        </w:rPr>
      </w:pPr>
      <w:r w:rsidRPr="00B0676C">
        <w:rPr>
          <w:rFonts w:ascii="Times New Roman" w:hAnsi="Times New Roman" w:cs="Times New Roman"/>
          <w:b/>
          <w:bCs/>
          <w:color w:val="000000" w:themeColor="text1"/>
          <w:sz w:val="24"/>
          <w:szCs w:val="24"/>
        </w:rPr>
        <w:t>ПЛАНИРУЕМЫЕ РЕЗУЛЬТАТЫ ОСВОЕНИЯ  КУРСА</w:t>
      </w:r>
      <w:r w:rsidR="0063296F" w:rsidRPr="00B0676C">
        <w:rPr>
          <w:rFonts w:ascii="Times New Roman" w:hAnsi="Times New Roman" w:cs="Times New Roman"/>
          <w:b/>
          <w:bCs/>
          <w:color w:val="000000" w:themeColor="text1"/>
          <w:sz w:val="24"/>
          <w:szCs w:val="24"/>
        </w:rPr>
        <w:t xml:space="preserve"> ФИЗИКИ В 7</w:t>
      </w:r>
      <w:r w:rsidR="004C0BE1" w:rsidRPr="00B0676C">
        <w:rPr>
          <w:rFonts w:ascii="Times New Roman" w:hAnsi="Times New Roman" w:cs="Times New Roman"/>
          <w:b/>
          <w:bCs/>
          <w:color w:val="000000" w:themeColor="text1"/>
          <w:sz w:val="24"/>
          <w:szCs w:val="24"/>
        </w:rPr>
        <w:t>-9</w:t>
      </w:r>
      <w:r w:rsidR="00DC5A09" w:rsidRPr="00B0676C">
        <w:rPr>
          <w:rFonts w:ascii="Times New Roman" w:hAnsi="Times New Roman" w:cs="Times New Roman"/>
          <w:b/>
          <w:bCs/>
          <w:color w:val="000000" w:themeColor="text1"/>
          <w:sz w:val="24"/>
          <w:szCs w:val="24"/>
        </w:rPr>
        <w:t xml:space="preserve"> КЛАССАХ</w:t>
      </w:r>
    </w:p>
    <w:p w14:paraId="2E1977AE" w14:textId="77777777" w:rsidR="00411B1F" w:rsidRPr="001D785E" w:rsidRDefault="00411B1F" w:rsidP="00CB0422">
      <w:pPr>
        <w:autoSpaceDE w:val="0"/>
        <w:autoSpaceDN w:val="0"/>
        <w:adjustRightInd w:val="0"/>
        <w:spacing w:after="0" w:line="256" w:lineRule="auto"/>
        <w:jc w:val="center"/>
        <w:rPr>
          <w:rFonts w:ascii="Times New Roman" w:hAnsi="Times New Roman" w:cs="Times New Roman"/>
          <w:b/>
          <w:bCs/>
          <w:color w:val="000000" w:themeColor="text1"/>
          <w:sz w:val="24"/>
          <w:szCs w:val="24"/>
        </w:rPr>
      </w:pPr>
      <w:r w:rsidRPr="001D785E">
        <w:rPr>
          <w:rFonts w:ascii="Times New Roman" w:hAnsi="Times New Roman" w:cs="Times New Roman"/>
          <w:b/>
          <w:bCs/>
          <w:color w:val="000000" w:themeColor="text1"/>
          <w:sz w:val="24"/>
          <w:szCs w:val="24"/>
        </w:rPr>
        <w:t xml:space="preserve">Личностные, </w:t>
      </w:r>
      <w:proofErr w:type="spellStart"/>
      <w:r w:rsidRPr="001D785E">
        <w:rPr>
          <w:rFonts w:ascii="Times New Roman" w:hAnsi="Times New Roman" w:cs="Times New Roman"/>
          <w:b/>
          <w:bCs/>
          <w:color w:val="000000" w:themeColor="text1"/>
          <w:sz w:val="24"/>
          <w:szCs w:val="24"/>
        </w:rPr>
        <w:t>метапредметные</w:t>
      </w:r>
      <w:proofErr w:type="spellEnd"/>
      <w:r w:rsidRPr="001D785E">
        <w:rPr>
          <w:rFonts w:ascii="Times New Roman" w:hAnsi="Times New Roman" w:cs="Times New Roman"/>
          <w:b/>
          <w:bCs/>
          <w:color w:val="000000" w:themeColor="text1"/>
          <w:sz w:val="24"/>
          <w:szCs w:val="24"/>
        </w:rPr>
        <w:t xml:space="preserve"> и предметные результаты освоения содержания курса</w:t>
      </w:r>
    </w:p>
    <w:p w14:paraId="22110C07"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В примерной программе по физике для 7</w:t>
      </w:r>
      <w:r w:rsidR="004C0BE1" w:rsidRPr="001D785E">
        <w:rPr>
          <w:rFonts w:ascii="Times New Roman" w:hAnsi="Times New Roman" w:cs="Times New Roman"/>
          <w:color w:val="000000" w:themeColor="text1"/>
          <w:sz w:val="24"/>
          <w:szCs w:val="24"/>
        </w:rPr>
        <w:t>-9</w:t>
      </w:r>
      <w:r w:rsidR="00113878" w:rsidRPr="001D785E">
        <w:rPr>
          <w:rFonts w:ascii="Times New Roman" w:hAnsi="Times New Roman" w:cs="Times New Roman"/>
          <w:color w:val="000000" w:themeColor="text1"/>
          <w:sz w:val="24"/>
          <w:szCs w:val="24"/>
        </w:rPr>
        <w:t xml:space="preserve"> классов</w:t>
      </w:r>
      <w:r w:rsidRPr="001D785E">
        <w:rPr>
          <w:rFonts w:ascii="Times New Roman" w:hAnsi="Times New Roman" w:cs="Times New Roman"/>
          <w:color w:val="000000" w:themeColor="text1"/>
          <w:sz w:val="24"/>
          <w:szCs w:val="24"/>
        </w:rPr>
        <w:t>,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w:t>
      </w:r>
    </w:p>
    <w:p w14:paraId="03073CC4"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b/>
          <w:bCs/>
          <w:color w:val="000000" w:themeColor="text1"/>
          <w:sz w:val="24"/>
          <w:szCs w:val="24"/>
        </w:rPr>
        <w:t>Личностными результатами</w:t>
      </w:r>
      <w:r w:rsidRPr="001D785E">
        <w:rPr>
          <w:rFonts w:ascii="Times New Roman" w:hAnsi="Times New Roman" w:cs="Times New Roman"/>
          <w:color w:val="000000" w:themeColor="text1"/>
          <w:sz w:val="24"/>
          <w:szCs w:val="24"/>
        </w:rPr>
        <w:t xml:space="preserve"> обучения физике в </w:t>
      </w:r>
      <w:r w:rsidR="00CA1897" w:rsidRPr="001D785E">
        <w:rPr>
          <w:rFonts w:ascii="Times New Roman" w:hAnsi="Times New Roman" w:cs="Times New Roman"/>
          <w:color w:val="000000" w:themeColor="text1"/>
          <w:sz w:val="24"/>
          <w:szCs w:val="24"/>
        </w:rPr>
        <w:t xml:space="preserve"> 7</w:t>
      </w:r>
      <w:r w:rsidR="004C0BE1" w:rsidRPr="001D785E">
        <w:rPr>
          <w:rFonts w:ascii="Times New Roman" w:hAnsi="Times New Roman" w:cs="Times New Roman"/>
          <w:color w:val="000000" w:themeColor="text1"/>
          <w:sz w:val="24"/>
          <w:szCs w:val="24"/>
        </w:rPr>
        <w:t>-9</w:t>
      </w:r>
      <w:r w:rsidR="00113878" w:rsidRPr="001D785E">
        <w:rPr>
          <w:rFonts w:ascii="Times New Roman" w:hAnsi="Times New Roman" w:cs="Times New Roman"/>
          <w:color w:val="000000" w:themeColor="text1"/>
          <w:sz w:val="24"/>
          <w:szCs w:val="24"/>
        </w:rPr>
        <w:t xml:space="preserve"> классах</w:t>
      </w:r>
      <w:r w:rsidR="00CA1897" w:rsidRPr="001D785E">
        <w:rPr>
          <w:rFonts w:ascii="Times New Roman" w:hAnsi="Times New Roman" w:cs="Times New Roman"/>
          <w:color w:val="000000" w:themeColor="text1"/>
          <w:sz w:val="24"/>
          <w:szCs w:val="24"/>
        </w:rPr>
        <w:t xml:space="preserve"> </w:t>
      </w:r>
      <w:r w:rsidRPr="001D785E">
        <w:rPr>
          <w:rFonts w:ascii="Times New Roman" w:hAnsi="Times New Roman" w:cs="Times New Roman"/>
          <w:color w:val="000000" w:themeColor="text1"/>
          <w:sz w:val="24"/>
          <w:szCs w:val="24"/>
        </w:rPr>
        <w:t xml:space="preserve"> являются:</w:t>
      </w:r>
    </w:p>
    <w:p w14:paraId="47B2E4F9"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1) </w:t>
      </w:r>
      <w:proofErr w:type="spellStart"/>
      <w:r w:rsidRPr="001D785E">
        <w:rPr>
          <w:rFonts w:ascii="Times New Roman" w:hAnsi="Times New Roman" w:cs="Times New Roman"/>
          <w:color w:val="000000" w:themeColor="text1"/>
          <w:sz w:val="24"/>
          <w:szCs w:val="24"/>
        </w:rPr>
        <w:t>сформированность</w:t>
      </w:r>
      <w:proofErr w:type="spellEnd"/>
      <w:r w:rsidRPr="001D785E">
        <w:rPr>
          <w:rFonts w:ascii="Times New Roman" w:hAnsi="Times New Roman" w:cs="Times New Roman"/>
          <w:color w:val="000000" w:themeColor="text1"/>
          <w:sz w:val="24"/>
          <w:szCs w:val="24"/>
        </w:rPr>
        <w:t xml:space="preserve"> познавательных интересов, интеллектуальных и творческих способностей учащихся;</w:t>
      </w:r>
    </w:p>
    <w:p w14:paraId="35070006"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6898AF4F"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3) самостоятельность в приобретении новых знаний и практических умений;</w:t>
      </w:r>
    </w:p>
    <w:p w14:paraId="448A4E54"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4) готовность к выбору жизненного пути в соответствии с собственными интересами и возможностями;</w:t>
      </w:r>
    </w:p>
    <w:p w14:paraId="08EBC42F"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5) мотивация образовательной деятельности школьников на основе личностно ориентированного подхода;</w:t>
      </w:r>
    </w:p>
    <w:p w14:paraId="57D2067B"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6) формирование ценностного отношения друг к другу, учителю, авторам открытий и изобретений, результатам обучения.</w:t>
      </w:r>
    </w:p>
    <w:p w14:paraId="2F4F7A7F"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proofErr w:type="spellStart"/>
      <w:r w:rsidRPr="001D785E">
        <w:rPr>
          <w:rFonts w:ascii="Times New Roman" w:hAnsi="Times New Roman" w:cs="Times New Roman"/>
          <w:b/>
          <w:bCs/>
          <w:color w:val="000000" w:themeColor="text1"/>
          <w:sz w:val="24"/>
          <w:szCs w:val="24"/>
        </w:rPr>
        <w:t>Метапредметными</w:t>
      </w:r>
      <w:proofErr w:type="spellEnd"/>
      <w:r w:rsidRPr="001D785E">
        <w:rPr>
          <w:rFonts w:ascii="Times New Roman" w:hAnsi="Times New Roman" w:cs="Times New Roman"/>
          <w:b/>
          <w:bCs/>
          <w:color w:val="000000" w:themeColor="text1"/>
          <w:sz w:val="24"/>
          <w:szCs w:val="24"/>
        </w:rPr>
        <w:t xml:space="preserve"> результатами</w:t>
      </w:r>
      <w:r w:rsidRPr="001D785E">
        <w:rPr>
          <w:rFonts w:ascii="Times New Roman" w:hAnsi="Times New Roman" w:cs="Times New Roman"/>
          <w:color w:val="000000" w:themeColor="text1"/>
          <w:sz w:val="24"/>
          <w:szCs w:val="24"/>
        </w:rPr>
        <w:t xml:space="preserve"> обучения физике в </w:t>
      </w:r>
      <w:r w:rsidR="00CA1897" w:rsidRPr="001D785E">
        <w:rPr>
          <w:rFonts w:ascii="Times New Roman" w:hAnsi="Times New Roman" w:cs="Times New Roman"/>
          <w:color w:val="000000" w:themeColor="text1"/>
          <w:sz w:val="24"/>
          <w:szCs w:val="24"/>
        </w:rPr>
        <w:t>7</w:t>
      </w:r>
      <w:r w:rsidR="004C0BE1" w:rsidRPr="001D785E">
        <w:rPr>
          <w:rFonts w:ascii="Times New Roman" w:hAnsi="Times New Roman" w:cs="Times New Roman"/>
          <w:color w:val="000000" w:themeColor="text1"/>
          <w:sz w:val="24"/>
          <w:szCs w:val="24"/>
        </w:rPr>
        <w:t>-9</w:t>
      </w:r>
      <w:r w:rsidR="00113878" w:rsidRPr="001D785E">
        <w:rPr>
          <w:rFonts w:ascii="Times New Roman" w:hAnsi="Times New Roman" w:cs="Times New Roman"/>
          <w:color w:val="000000" w:themeColor="text1"/>
          <w:sz w:val="24"/>
          <w:szCs w:val="24"/>
        </w:rPr>
        <w:t xml:space="preserve"> классах</w:t>
      </w:r>
      <w:r w:rsidRPr="001D785E">
        <w:rPr>
          <w:rFonts w:ascii="Times New Roman" w:hAnsi="Times New Roman" w:cs="Times New Roman"/>
          <w:color w:val="000000" w:themeColor="text1"/>
          <w:sz w:val="24"/>
          <w:szCs w:val="24"/>
        </w:rPr>
        <w:t xml:space="preserve"> являются:</w:t>
      </w:r>
    </w:p>
    <w:p w14:paraId="171B1D80"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14:paraId="0647764B"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2)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7E91D6F6"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 xml:space="preserve">3)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w:t>
      </w:r>
      <w:r w:rsidRPr="001D785E">
        <w:rPr>
          <w:rFonts w:ascii="Times New Roman" w:hAnsi="Times New Roman" w:cs="Times New Roman"/>
          <w:color w:val="000000" w:themeColor="text1"/>
          <w:sz w:val="24"/>
          <w:szCs w:val="24"/>
        </w:rPr>
        <w:lastRenderedPageBreak/>
        <w:t>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3BF092A7"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1736F11A"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5) 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14:paraId="31CC4385"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6) освоение приемов действий в нестандартных ситуациях, овладение эвристическими методами решения проблем;</w:t>
      </w:r>
    </w:p>
    <w:p w14:paraId="04470D54"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7)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34D6F1FC"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b/>
          <w:bCs/>
          <w:color w:val="000000" w:themeColor="text1"/>
          <w:sz w:val="24"/>
          <w:szCs w:val="24"/>
        </w:rPr>
        <w:t>Общими предметными результатами</w:t>
      </w:r>
      <w:r w:rsidRPr="001D785E">
        <w:rPr>
          <w:rFonts w:ascii="Times New Roman" w:hAnsi="Times New Roman" w:cs="Times New Roman"/>
          <w:color w:val="000000" w:themeColor="text1"/>
          <w:sz w:val="24"/>
          <w:szCs w:val="24"/>
        </w:rPr>
        <w:t xml:space="preserve"> обучения физике в </w:t>
      </w:r>
      <w:r w:rsidR="00CA1897" w:rsidRPr="001D785E">
        <w:rPr>
          <w:rFonts w:ascii="Times New Roman" w:hAnsi="Times New Roman" w:cs="Times New Roman"/>
          <w:color w:val="000000" w:themeColor="text1"/>
          <w:sz w:val="24"/>
          <w:szCs w:val="24"/>
        </w:rPr>
        <w:t xml:space="preserve"> 7</w:t>
      </w:r>
      <w:r w:rsidR="004C0BE1" w:rsidRPr="001D785E">
        <w:rPr>
          <w:rFonts w:ascii="Times New Roman" w:hAnsi="Times New Roman" w:cs="Times New Roman"/>
          <w:color w:val="000000" w:themeColor="text1"/>
          <w:sz w:val="24"/>
          <w:szCs w:val="24"/>
        </w:rPr>
        <w:t>-9</w:t>
      </w:r>
      <w:r w:rsidR="00113878" w:rsidRPr="001D785E">
        <w:rPr>
          <w:rFonts w:ascii="Times New Roman" w:hAnsi="Times New Roman" w:cs="Times New Roman"/>
          <w:color w:val="000000" w:themeColor="text1"/>
          <w:sz w:val="24"/>
          <w:szCs w:val="24"/>
        </w:rPr>
        <w:t xml:space="preserve"> классах</w:t>
      </w:r>
      <w:r w:rsidRPr="001D785E">
        <w:rPr>
          <w:rFonts w:ascii="Times New Roman" w:hAnsi="Times New Roman" w:cs="Times New Roman"/>
          <w:color w:val="000000" w:themeColor="text1"/>
          <w:sz w:val="24"/>
          <w:szCs w:val="24"/>
        </w:rPr>
        <w:t xml:space="preserve"> являются:</w:t>
      </w:r>
    </w:p>
    <w:p w14:paraId="350E194E"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1) знания о природе важнейших физических явлений окружающего мира и понимание смысла физических законов, раскрывающих связь изученных явлений;</w:t>
      </w:r>
    </w:p>
    <w:p w14:paraId="78ED871F" w14:textId="77777777" w:rsidR="00411B1F" w:rsidRPr="001D785E" w:rsidRDefault="00411B1F" w:rsidP="00CB0422">
      <w:pPr>
        <w:autoSpaceDE w:val="0"/>
        <w:autoSpaceDN w:val="0"/>
        <w:adjustRightInd w:val="0"/>
        <w:spacing w:after="0" w:line="268"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2)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14:paraId="4B659C88"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3) умения применять теоретические знания по физике на практике, решать физические задачи на применение полученных знаний;</w:t>
      </w:r>
    </w:p>
    <w:p w14:paraId="1432F962"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4) 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0295CE44"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5) 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w:t>
      </w:r>
    </w:p>
    <w:p w14:paraId="4816B9E1"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6)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14:paraId="2AE5C8E7"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7)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4C59206E" w14:textId="77777777" w:rsidR="00F01757" w:rsidRPr="001D785E" w:rsidRDefault="00F01757"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p>
    <w:p w14:paraId="123E05FD"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b/>
          <w:bCs/>
          <w:color w:val="000000" w:themeColor="text1"/>
          <w:sz w:val="24"/>
          <w:szCs w:val="24"/>
        </w:rPr>
        <w:t>Частными предметными результатами</w:t>
      </w:r>
      <w:r w:rsidRPr="001D785E">
        <w:rPr>
          <w:rFonts w:ascii="Times New Roman" w:hAnsi="Times New Roman" w:cs="Times New Roman"/>
          <w:color w:val="000000" w:themeColor="text1"/>
          <w:sz w:val="24"/>
          <w:szCs w:val="24"/>
        </w:rPr>
        <w:t xml:space="preserve"> изучения курса физики в 7</w:t>
      </w:r>
      <w:r w:rsidR="00113878" w:rsidRPr="001D785E">
        <w:rPr>
          <w:rFonts w:ascii="Times New Roman" w:hAnsi="Times New Roman" w:cs="Times New Roman"/>
          <w:color w:val="000000" w:themeColor="text1"/>
          <w:sz w:val="24"/>
          <w:szCs w:val="24"/>
        </w:rPr>
        <w:t xml:space="preserve"> классе</w:t>
      </w:r>
      <w:r w:rsidRPr="001D785E">
        <w:rPr>
          <w:rFonts w:ascii="Times New Roman" w:hAnsi="Times New Roman" w:cs="Times New Roman"/>
          <w:color w:val="000000" w:themeColor="text1"/>
          <w:sz w:val="24"/>
          <w:szCs w:val="24"/>
        </w:rPr>
        <w:t xml:space="preserve"> являются:</w:t>
      </w:r>
    </w:p>
    <w:p w14:paraId="70786F35"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1) 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14:paraId="574F3C37"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2) умение измерять расстояние, промежуток времени, скорость, массу, силу, работу силы, мощность, кинетическую энергию, потенциальную энергию;</w:t>
      </w:r>
    </w:p>
    <w:p w14:paraId="15C5DC7B"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14:paraId="62A80DA2"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4) понимание смысла основных физических законов и умение применять их на практике (закон всемирного тяготения, законы Паскаля и Архимеда, закон сохранения энергии);</w:t>
      </w:r>
    </w:p>
    <w:p w14:paraId="641FED78"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lastRenderedPageBreak/>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14:paraId="37E60AD5" w14:textId="77777777" w:rsidR="00411B1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14:paraId="0F3A58FC" w14:textId="77777777" w:rsidR="0063296F" w:rsidRPr="001D785E" w:rsidRDefault="00411B1F"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14:paraId="4C747996" w14:textId="77777777" w:rsidR="00113878" w:rsidRPr="001D785E" w:rsidRDefault="00113878" w:rsidP="00CB0422">
      <w:pPr>
        <w:autoSpaceDE w:val="0"/>
        <w:autoSpaceDN w:val="0"/>
        <w:adjustRightInd w:val="0"/>
        <w:spacing w:after="0" w:line="264" w:lineRule="auto"/>
        <w:ind w:firstLine="450"/>
        <w:jc w:val="both"/>
        <w:rPr>
          <w:rFonts w:ascii="Times New Roman" w:hAnsi="Times New Roman" w:cs="Times New Roman"/>
          <w:b/>
          <w:color w:val="000000" w:themeColor="text1"/>
          <w:sz w:val="24"/>
          <w:szCs w:val="24"/>
        </w:rPr>
      </w:pPr>
      <w:r w:rsidRPr="001D785E">
        <w:rPr>
          <w:rFonts w:ascii="Times New Roman" w:hAnsi="Times New Roman" w:cs="Times New Roman"/>
          <w:b/>
          <w:bCs/>
          <w:color w:val="000000" w:themeColor="text1"/>
          <w:sz w:val="24"/>
          <w:szCs w:val="24"/>
        </w:rPr>
        <w:t>Частными предметными результатами</w:t>
      </w:r>
      <w:r w:rsidRPr="001D785E">
        <w:rPr>
          <w:rFonts w:ascii="Times New Roman" w:hAnsi="Times New Roman" w:cs="Times New Roman"/>
          <w:b/>
          <w:color w:val="000000" w:themeColor="text1"/>
          <w:sz w:val="24"/>
          <w:szCs w:val="24"/>
        </w:rPr>
        <w:t xml:space="preserve"> изучения курса физики в 8 классе являются:</w:t>
      </w:r>
    </w:p>
    <w:p w14:paraId="2B69589E" w14:textId="77777777" w:rsidR="00E34790" w:rsidRPr="001D785E" w:rsidRDefault="00E34790"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1) 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14:paraId="0379792C" w14:textId="77777777" w:rsidR="00E34790" w:rsidRPr="001D785E" w:rsidRDefault="00E34790"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2) 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14:paraId="662A434E" w14:textId="77777777" w:rsidR="00E34790" w:rsidRPr="001D785E" w:rsidRDefault="00E34790"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3) 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14:paraId="7E64FB9F" w14:textId="77777777" w:rsidR="00E34790" w:rsidRPr="001D785E" w:rsidRDefault="00E34790"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4) 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w:t>
      </w:r>
    </w:p>
    <w:p w14:paraId="0315FF5F" w14:textId="77777777" w:rsidR="00E34790" w:rsidRPr="001D785E" w:rsidRDefault="00E34790"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14:paraId="7DF295AE" w14:textId="77777777" w:rsidR="00E34790" w:rsidRPr="001D785E" w:rsidRDefault="00E34790"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14:paraId="5E6540ED" w14:textId="77777777" w:rsidR="00113878" w:rsidRPr="001D785E" w:rsidRDefault="00E34790" w:rsidP="00CB0422">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color w:val="000000" w:themeColor="text1"/>
          <w:sz w:val="24"/>
          <w:szCs w:val="24"/>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14:paraId="6D78B9A8" w14:textId="77777777" w:rsidR="004C0BE1" w:rsidRPr="00B0676C" w:rsidRDefault="004C0BE1" w:rsidP="004C0BE1">
      <w:pPr>
        <w:autoSpaceDE w:val="0"/>
        <w:autoSpaceDN w:val="0"/>
        <w:adjustRightInd w:val="0"/>
        <w:spacing w:before="75" w:after="0" w:line="264" w:lineRule="auto"/>
        <w:ind w:firstLine="450"/>
        <w:jc w:val="both"/>
        <w:rPr>
          <w:rFonts w:ascii="Times New Roman" w:hAnsi="Times New Roman" w:cs="Times New Roman"/>
          <w:color w:val="000000" w:themeColor="text1"/>
          <w:sz w:val="24"/>
          <w:szCs w:val="24"/>
        </w:rPr>
      </w:pPr>
      <w:r w:rsidRPr="001D785E">
        <w:rPr>
          <w:rFonts w:ascii="Times New Roman" w:hAnsi="Times New Roman" w:cs="Times New Roman"/>
          <w:b/>
          <w:bCs/>
          <w:color w:val="000000" w:themeColor="text1"/>
          <w:sz w:val="24"/>
          <w:szCs w:val="24"/>
        </w:rPr>
        <w:t>Частными предметными результатами</w:t>
      </w:r>
      <w:r w:rsidRPr="001D785E">
        <w:rPr>
          <w:rFonts w:ascii="Times New Roman" w:hAnsi="Times New Roman" w:cs="Times New Roman"/>
          <w:b/>
          <w:color w:val="000000" w:themeColor="text1"/>
          <w:sz w:val="24"/>
          <w:szCs w:val="24"/>
        </w:rPr>
        <w:t xml:space="preserve"> </w:t>
      </w:r>
      <w:r w:rsidRPr="001D785E">
        <w:rPr>
          <w:rFonts w:ascii="Times New Roman" w:hAnsi="Times New Roman" w:cs="Times New Roman"/>
          <w:color w:val="000000" w:themeColor="text1"/>
          <w:sz w:val="24"/>
          <w:szCs w:val="24"/>
        </w:rPr>
        <w:t>изучения курса</w:t>
      </w:r>
      <w:r w:rsidRPr="00B0676C">
        <w:rPr>
          <w:rFonts w:ascii="Times New Roman" w:hAnsi="Times New Roman" w:cs="Times New Roman"/>
          <w:color w:val="000000" w:themeColor="text1"/>
          <w:sz w:val="24"/>
          <w:szCs w:val="24"/>
        </w:rPr>
        <w:t xml:space="preserve"> физики в 9 классе являются:</w:t>
      </w:r>
    </w:p>
    <w:p w14:paraId="4B776202" w14:textId="77777777" w:rsidR="004C0BE1" w:rsidRPr="00B0676C" w:rsidRDefault="004C0BE1" w:rsidP="004C0BE1">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 xml:space="preserve"> 1)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14:paraId="3DF7C9DB" w14:textId="77777777" w:rsidR="004C0BE1" w:rsidRPr="00B0676C" w:rsidRDefault="004C0BE1" w:rsidP="004C0BE1">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2) 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14:paraId="6607BC4F" w14:textId="77777777" w:rsidR="004C0BE1" w:rsidRPr="00B0676C" w:rsidRDefault="004C0BE1" w:rsidP="004C0BE1">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 xml:space="preserve">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w:t>
      </w:r>
      <w:r w:rsidRPr="00B0676C">
        <w:rPr>
          <w:rFonts w:ascii="Times New Roman" w:hAnsi="Times New Roman" w:cs="Times New Roman"/>
          <w:color w:val="000000" w:themeColor="text1"/>
          <w:sz w:val="24"/>
          <w:szCs w:val="24"/>
        </w:rPr>
        <w:lastRenderedPageBreak/>
        <w:t>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14:paraId="51D0162A" w14:textId="77777777" w:rsidR="004C0BE1" w:rsidRPr="00B0676C" w:rsidRDefault="004C0BE1" w:rsidP="004C0BE1">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4)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14:paraId="36EF1F93" w14:textId="77777777" w:rsidR="004C0BE1" w:rsidRPr="00B0676C" w:rsidRDefault="004C0BE1" w:rsidP="004C0BE1">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14:paraId="0E9B2DD6" w14:textId="77777777" w:rsidR="004C0BE1" w:rsidRPr="00B0676C" w:rsidRDefault="004C0BE1" w:rsidP="004C0BE1">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14:paraId="723A1FA4" w14:textId="77777777" w:rsidR="004C0BE1" w:rsidRPr="00B0676C" w:rsidRDefault="004C0BE1" w:rsidP="004C0BE1">
      <w:pPr>
        <w:autoSpaceDE w:val="0"/>
        <w:autoSpaceDN w:val="0"/>
        <w:adjustRightInd w:val="0"/>
        <w:spacing w:after="0" w:line="264"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14:paraId="3ADCB98F" w14:textId="77777777" w:rsidR="004C0BE1" w:rsidRPr="00B0676C" w:rsidRDefault="004C0BE1" w:rsidP="00CB0422">
      <w:pPr>
        <w:autoSpaceDE w:val="0"/>
        <w:autoSpaceDN w:val="0"/>
        <w:adjustRightInd w:val="0"/>
        <w:spacing w:after="0" w:line="264" w:lineRule="auto"/>
        <w:ind w:firstLine="450"/>
        <w:jc w:val="both"/>
        <w:rPr>
          <w:rFonts w:ascii="Times New Roman" w:hAnsi="Times New Roman" w:cs="Times New Roman"/>
          <w:color w:val="000000" w:themeColor="text1"/>
          <w:szCs w:val="24"/>
        </w:rPr>
      </w:pPr>
    </w:p>
    <w:p w14:paraId="40C77AD7" w14:textId="77777777" w:rsidR="003E32F3" w:rsidRPr="00B0676C" w:rsidRDefault="003E32F3" w:rsidP="00CB0422">
      <w:pPr>
        <w:autoSpaceDE w:val="0"/>
        <w:autoSpaceDN w:val="0"/>
        <w:adjustRightInd w:val="0"/>
        <w:spacing w:after="0" w:line="273" w:lineRule="auto"/>
        <w:jc w:val="center"/>
        <w:rPr>
          <w:rFonts w:ascii="Times New Roman" w:hAnsi="Times New Roman" w:cs="Times New Roman"/>
          <w:b/>
          <w:bCs/>
          <w:color w:val="000000" w:themeColor="text1"/>
          <w:szCs w:val="24"/>
        </w:rPr>
      </w:pPr>
    </w:p>
    <w:p w14:paraId="3FC0666B" w14:textId="77777777" w:rsidR="00872EBB" w:rsidRPr="00B0676C" w:rsidRDefault="004321BC" w:rsidP="00CB0422">
      <w:pPr>
        <w:autoSpaceDE w:val="0"/>
        <w:autoSpaceDN w:val="0"/>
        <w:adjustRightInd w:val="0"/>
        <w:spacing w:after="0" w:line="273" w:lineRule="auto"/>
        <w:jc w:val="center"/>
        <w:rPr>
          <w:rFonts w:ascii="Times New Roman" w:hAnsi="Times New Roman" w:cs="Times New Roman"/>
          <w:b/>
          <w:bCs/>
          <w:color w:val="000000" w:themeColor="text1"/>
          <w:szCs w:val="24"/>
        </w:rPr>
      </w:pPr>
      <w:r w:rsidRPr="00B0676C">
        <w:rPr>
          <w:rFonts w:ascii="Times New Roman" w:hAnsi="Times New Roman" w:cs="Times New Roman"/>
          <w:b/>
          <w:bCs/>
          <w:color w:val="000000" w:themeColor="text1"/>
          <w:szCs w:val="24"/>
        </w:rPr>
        <w:t xml:space="preserve"> СОДЕРЖАНИЕ КУРСА ФИЗИКИ В 7 КЛАССЕ</w:t>
      </w:r>
    </w:p>
    <w:p w14:paraId="5325E851" w14:textId="77777777" w:rsidR="00E87F68" w:rsidRPr="00B0676C" w:rsidRDefault="00E87F68" w:rsidP="00CB0422">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color w:val="000000" w:themeColor="text1"/>
          <w:sz w:val="24"/>
          <w:szCs w:val="28"/>
          <w:lang w:eastAsia="ru-RU"/>
        </w:rPr>
      </w:pPr>
      <w:r w:rsidRPr="00B0676C">
        <w:rPr>
          <w:rFonts w:ascii="Times New Roman" w:eastAsia="Times New Roman" w:hAnsi="Times New Roman" w:cs="Times New Roman"/>
          <w:b/>
          <w:bCs/>
          <w:color w:val="000000" w:themeColor="text1"/>
          <w:spacing w:val="-8"/>
          <w:sz w:val="24"/>
          <w:szCs w:val="28"/>
          <w:lang w:eastAsia="ru-RU"/>
        </w:rPr>
        <w:t>Введение (4 ч)</w:t>
      </w:r>
    </w:p>
    <w:p w14:paraId="704E5645" w14:textId="77777777" w:rsidR="00E87F68" w:rsidRPr="00B0676C" w:rsidRDefault="00E87F68" w:rsidP="00CB0422">
      <w:pPr>
        <w:widowControl w:val="0"/>
        <w:shd w:val="clear" w:color="auto" w:fill="FFFFFF"/>
        <w:autoSpaceDE w:val="0"/>
        <w:autoSpaceDN w:val="0"/>
        <w:adjustRightInd w:val="0"/>
        <w:spacing w:after="0" w:line="240" w:lineRule="auto"/>
        <w:ind w:right="14" w:firstLine="426"/>
        <w:jc w:val="both"/>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Физика — наука о природе. Физические явления. Физические свойства тел. Наблюдение и описание физиче</w:t>
      </w:r>
      <w:r w:rsidRPr="00B0676C">
        <w:rPr>
          <w:rFonts w:ascii="Times New Roman" w:eastAsia="Times New Roman" w:hAnsi="Times New Roman" w:cs="Times New Roman"/>
          <w:color w:val="000000" w:themeColor="text1"/>
          <w:szCs w:val="24"/>
          <w:lang w:eastAsia="ru-RU"/>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B0676C">
        <w:rPr>
          <w:rFonts w:ascii="Times New Roman" w:eastAsia="Times New Roman" w:hAnsi="Times New Roman" w:cs="Times New Roman"/>
          <w:color w:val="000000" w:themeColor="text1"/>
          <w:szCs w:val="24"/>
          <w:lang w:eastAsia="ru-RU"/>
        </w:rPr>
        <w:softHyphen/>
        <w:t>грешность измерений. Физика и техника.</w:t>
      </w:r>
    </w:p>
    <w:p w14:paraId="08509606" w14:textId="77777777" w:rsidR="00E87F68" w:rsidRPr="00B0676C" w:rsidRDefault="00E87F68"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ФРОНТАЛЬНАЯ</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 xml:space="preserve"> ЛАБОРАТОРНАЯ </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РАБОТА</w:t>
      </w:r>
    </w:p>
    <w:p w14:paraId="16980886" w14:textId="77777777" w:rsidR="00E87F68" w:rsidRPr="00B0676C" w:rsidRDefault="00E87F68" w:rsidP="00CB0422">
      <w:pPr>
        <w:widowControl w:val="0"/>
        <w:shd w:val="clear" w:color="auto" w:fill="FFFFFF"/>
        <w:tabs>
          <w:tab w:val="left" w:pos="1046"/>
        </w:tabs>
        <w:autoSpaceDE w:val="0"/>
        <w:autoSpaceDN w:val="0"/>
        <w:adjustRightInd w:val="0"/>
        <w:spacing w:after="0" w:line="240" w:lineRule="auto"/>
        <w:ind w:right="5" w:firstLine="426"/>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1.</w:t>
      </w:r>
      <w:r w:rsidRPr="00B0676C">
        <w:rPr>
          <w:rFonts w:ascii="Times New Roman" w:eastAsia="Times New Roman" w:hAnsi="Times New Roman" w:cs="Times New Roman"/>
          <w:color w:val="000000" w:themeColor="text1"/>
          <w:szCs w:val="24"/>
          <w:lang w:eastAsia="ru-RU"/>
        </w:rPr>
        <w:tab/>
        <w:t>Определение ц</w:t>
      </w:r>
      <w:r w:rsidR="008C0824" w:rsidRPr="00B0676C">
        <w:rPr>
          <w:rFonts w:ascii="Times New Roman" w:eastAsia="Times New Roman" w:hAnsi="Times New Roman" w:cs="Times New Roman"/>
          <w:color w:val="000000" w:themeColor="text1"/>
          <w:szCs w:val="24"/>
          <w:lang w:eastAsia="ru-RU"/>
        </w:rPr>
        <w:t>ены деления измерительного при</w:t>
      </w:r>
      <w:r w:rsidR="008C0824" w:rsidRPr="00B0676C">
        <w:rPr>
          <w:rFonts w:ascii="Times New Roman" w:eastAsia="Times New Roman" w:hAnsi="Times New Roman" w:cs="Times New Roman"/>
          <w:color w:val="000000" w:themeColor="text1"/>
          <w:szCs w:val="24"/>
          <w:lang w:eastAsia="ru-RU"/>
        </w:rPr>
        <w:softHyphen/>
      </w:r>
      <w:r w:rsidRPr="00B0676C">
        <w:rPr>
          <w:rFonts w:ascii="Times New Roman" w:eastAsia="Times New Roman" w:hAnsi="Times New Roman" w:cs="Times New Roman"/>
          <w:color w:val="000000" w:themeColor="text1"/>
          <w:szCs w:val="24"/>
          <w:lang w:eastAsia="ru-RU"/>
        </w:rPr>
        <w:t>бора.</w:t>
      </w:r>
    </w:p>
    <w:p w14:paraId="618BB3D3" w14:textId="77777777" w:rsidR="00E87F68" w:rsidRPr="00B0676C" w:rsidRDefault="00E87F68" w:rsidP="00CB0422">
      <w:pPr>
        <w:widowControl w:val="0"/>
        <w:shd w:val="clear" w:color="auto" w:fill="FFFFFF"/>
        <w:autoSpaceDE w:val="0"/>
        <w:autoSpaceDN w:val="0"/>
        <w:adjustRightInd w:val="0"/>
        <w:spacing w:after="0" w:line="240" w:lineRule="auto"/>
        <w:ind w:right="2074" w:firstLine="426"/>
        <w:rPr>
          <w:rFonts w:ascii="Times New Roman" w:eastAsia="Times New Roman" w:hAnsi="Times New Roman" w:cs="Times New Roman"/>
          <w:b/>
          <w:color w:val="000000" w:themeColor="text1"/>
          <w:sz w:val="24"/>
          <w:szCs w:val="28"/>
          <w:lang w:eastAsia="ru-RU"/>
        </w:rPr>
      </w:pPr>
      <w:r w:rsidRPr="00B0676C">
        <w:rPr>
          <w:rFonts w:ascii="Times New Roman" w:eastAsia="Times New Roman" w:hAnsi="Times New Roman" w:cs="Times New Roman"/>
          <w:b/>
          <w:color w:val="000000" w:themeColor="text1"/>
          <w:spacing w:val="-12"/>
          <w:sz w:val="24"/>
          <w:szCs w:val="28"/>
          <w:lang w:eastAsia="ru-RU"/>
        </w:rPr>
        <w:t xml:space="preserve">Первоначальные сведения </w:t>
      </w:r>
      <w:r w:rsidRPr="00B0676C">
        <w:rPr>
          <w:rFonts w:ascii="Times New Roman" w:eastAsia="Times New Roman" w:hAnsi="Times New Roman" w:cs="Times New Roman"/>
          <w:b/>
          <w:color w:val="000000" w:themeColor="text1"/>
          <w:spacing w:val="-9"/>
          <w:sz w:val="24"/>
          <w:szCs w:val="28"/>
          <w:lang w:eastAsia="ru-RU"/>
        </w:rPr>
        <w:t>о строении вещества (6 ч)</w:t>
      </w:r>
    </w:p>
    <w:p w14:paraId="477E99DE" w14:textId="77777777" w:rsidR="00E87F68" w:rsidRPr="00B0676C" w:rsidRDefault="00E87F68" w:rsidP="00CB0422">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pacing w:val="-1"/>
          <w:szCs w:val="24"/>
          <w:lang w:eastAsia="ru-RU"/>
        </w:rPr>
        <w:t xml:space="preserve">Строение вещества. Опыты, доказывающие атомное </w:t>
      </w:r>
      <w:r w:rsidRPr="00B0676C">
        <w:rPr>
          <w:rFonts w:ascii="Times New Roman" w:eastAsia="Times New Roman" w:hAnsi="Times New Roman" w:cs="Times New Roman"/>
          <w:color w:val="000000" w:themeColor="text1"/>
          <w:szCs w:val="24"/>
          <w:lang w:eastAsia="ru-RU"/>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w:t>
      </w:r>
      <w:r w:rsidRPr="00B0676C">
        <w:rPr>
          <w:rFonts w:ascii="Times New Roman" w:eastAsia="Times New Roman" w:hAnsi="Times New Roman" w:cs="Times New Roman"/>
          <w:color w:val="000000" w:themeColor="text1"/>
          <w:szCs w:val="24"/>
          <w:lang w:eastAsia="ru-RU"/>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B0676C">
        <w:rPr>
          <w:rFonts w:ascii="Times New Roman" w:eastAsia="Times New Roman" w:hAnsi="Times New Roman" w:cs="Times New Roman"/>
          <w:color w:val="000000" w:themeColor="text1"/>
          <w:szCs w:val="24"/>
          <w:lang w:eastAsia="ru-RU"/>
        </w:rPr>
        <w:softHyphen/>
        <w:t>лений.</w:t>
      </w:r>
    </w:p>
    <w:p w14:paraId="5EE1A8EC" w14:textId="77777777" w:rsidR="00E87F68" w:rsidRPr="00B0676C" w:rsidRDefault="00E87F68"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 xml:space="preserve">ФРОНТАЛЬНАЯ </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ЛАБОРАТОРНАЯ</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 xml:space="preserve"> РАБОТА</w:t>
      </w:r>
    </w:p>
    <w:p w14:paraId="121A4652" w14:textId="77777777" w:rsidR="00E87F68" w:rsidRPr="00B0676C" w:rsidRDefault="00E87F68" w:rsidP="00CB0422">
      <w:pPr>
        <w:widowControl w:val="0"/>
        <w:shd w:val="clear" w:color="auto" w:fill="FFFFFF"/>
        <w:tabs>
          <w:tab w:val="left" w:pos="1046"/>
        </w:tabs>
        <w:autoSpaceDE w:val="0"/>
        <w:autoSpaceDN w:val="0"/>
        <w:adjustRightInd w:val="0"/>
        <w:spacing w:after="0" w:line="240" w:lineRule="auto"/>
        <w:ind w:firstLine="426"/>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2.</w:t>
      </w:r>
      <w:r w:rsidRPr="00B0676C">
        <w:rPr>
          <w:rFonts w:ascii="Times New Roman" w:eastAsia="Times New Roman" w:hAnsi="Times New Roman" w:cs="Times New Roman"/>
          <w:color w:val="000000" w:themeColor="text1"/>
          <w:szCs w:val="24"/>
          <w:lang w:eastAsia="ru-RU"/>
        </w:rPr>
        <w:tab/>
      </w:r>
      <w:r w:rsidRPr="00B0676C">
        <w:rPr>
          <w:rFonts w:ascii="Times New Roman" w:eastAsia="Times New Roman" w:hAnsi="Times New Roman" w:cs="Times New Roman"/>
          <w:color w:val="000000" w:themeColor="text1"/>
          <w:spacing w:val="-3"/>
          <w:szCs w:val="24"/>
          <w:lang w:eastAsia="ru-RU"/>
        </w:rPr>
        <w:t>Определение размеров малых тел.</w:t>
      </w:r>
    </w:p>
    <w:p w14:paraId="15087070" w14:textId="77777777" w:rsidR="00E87F68" w:rsidRPr="00B0676C" w:rsidRDefault="008C0824" w:rsidP="00CB0422">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
          <w:color w:val="000000" w:themeColor="text1"/>
          <w:sz w:val="24"/>
          <w:szCs w:val="28"/>
          <w:lang w:eastAsia="ru-RU"/>
        </w:rPr>
      </w:pPr>
      <w:r w:rsidRPr="00B0676C">
        <w:rPr>
          <w:rFonts w:ascii="Times New Roman" w:eastAsia="Times New Roman" w:hAnsi="Times New Roman" w:cs="Times New Roman"/>
          <w:b/>
          <w:color w:val="000000" w:themeColor="text1"/>
          <w:spacing w:val="-9"/>
          <w:sz w:val="24"/>
          <w:szCs w:val="28"/>
          <w:lang w:eastAsia="ru-RU"/>
        </w:rPr>
        <w:t>Взаимодействия тел (21</w:t>
      </w:r>
      <w:r w:rsidR="00E87F68" w:rsidRPr="00B0676C">
        <w:rPr>
          <w:rFonts w:ascii="Times New Roman" w:eastAsia="Times New Roman" w:hAnsi="Times New Roman" w:cs="Times New Roman"/>
          <w:b/>
          <w:color w:val="000000" w:themeColor="text1"/>
          <w:spacing w:val="-9"/>
          <w:sz w:val="24"/>
          <w:szCs w:val="28"/>
          <w:lang w:eastAsia="ru-RU"/>
        </w:rPr>
        <w:t xml:space="preserve"> ч)</w:t>
      </w:r>
    </w:p>
    <w:p w14:paraId="7FCE3873" w14:textId="77777777" w:rsidR="008C0824" w:rsidRPr="00B0676C" w:rsidRDefault="00E87F68" w:rsidP="00CB0422">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Механическое движение. Траектория. Путь. Равно</w:t>
      </w:r>
      <w:r w:rsidRPr="00B0676C">
        <w:rPr>
          <w:rFonts w:ascii="Times New Roman" w:eastAsia="Times New Roman" w:hAnsi="Times New Roman" w:cs="Times New Roman"/>
          <w:color w:val="000000" w:themeColor="text1"/>
          <w:szCs w:val="24"/>
          <w:lang w:eastAsia="ru-RU"/>
        </w:rPr>
        <w:softHyphen/>
      </w:r>
      <w:r w:rsidRPr="00B0676C">
        <w:rPr>
          <w:rFonts w:ascii="Times New Roman" w:eastAsia="Times New Roman" w:hAnsi="Times New Roman" w:cs="Times New Roman"/>
          <w:color w:val="000000" w:themeColor="text1"/>
          <w:spacing w:val="-1"/>
          <w:szCs w:val="24"/>
          <w:lang w:eastAsia="ru-RU"/>
        </w:rPr>
        <w:t>мерное и неравномерное движение. Скорость. Графики зави</w:t>
      </w:r>
      <w:r w:rsidRPr="00B0676C">
        <w:rPr>
          <w:rFonts w:ascii="Times New Roman" w:eastAsia="Times New Roman" w:hAnsi="Times New Roman" w:cs="Times New Roman"/>
          <w:color w:val="000000" w:themeColor="text1"/>
          <w:spacing w:val="-1"/>
          <w:szCs w:val="24"/>
          <w:lang w:eastAsia="ru-RU"/>
        </w:rPr>
        <w:softHyphen/>
      </w:r>
      <w:r w:rsidRPr="00B0676C">
        <w:rPr>
          <w:rFonts w:ascii="Times New Roman" w:eastAsia="Times New Roman" w:hAnsi="Times New Roman" w:cs="Times New Roman"/>
          <w:color w:val="000000" w:themeColor="text1"/>
          <w:szCs w:val="24"/>
          <w:lang w:eastAsia="ru-RU"/>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B0676C">
        <w:rPr>
          <w:rFonts w:ascii="Times New Roman" w:eastAsia="Times New Roman" w:hAnsi="Times New Roman" w:cs="Times New Roman"/>
          <w:color w:val="000000" w:themeColor="text1"/>
          <w:szCs w:val="24"/>
          <w:lang w:eastAsia="ru-RU"/>
        </w:rPr>
        <w:softHyphen/>
        <w:t xml:space="preserve">жести. Сила упругости. Закон Гука. Вес тела. Связь между </w:t>
      </w:r>
      <w:r w:rsidRPr="00B0676C">
        <w:rPr>
          <w:rFonts w:ascii="Times New Roman" w:eastAsia="Times New Roman" w:hAnsi="Times New Roman" w:cs="Times New Roman"/>
          <w:color w:val="000000" w:themeColor="text1"/>
          <w:spacing w:val="-1"/>
          <w:szCs w:val="24"/>
          <w:lang w:eastAsia="ru-RU"/>
        </w:rPr>
        <w:t>силой тяжести и массой тела. Сила тяжести на других плане</w:t>
      </w:r>
      <w:r w:rsidRPr="00B0676C">
        <w:rPr>
          <w:rFonts w:ascii="Times New Roman" w:eastAsia="Times New Roman" w:hAnsi="Times New Roman" w:cs="Times New Roman"/>
          <w:color w:val="000000" w:themeColor="text1"/>
          <w:spacing w:val="-1"/>
          <w:szCs w:val="24"/>
          <w:lang w:eastAsia="ru-RU"/>
        </w:rPr>
        <w:softHyphen/>
      </w:r>
      <w:r w:rsidRPr="00B0676C">
        <w:rPr>
          <w:rFonts w:ascii="Times New Roman" w:eastAsia="Times New Roman" w:hAnsi="Times New Roman" w:cs="Times New Roman"/>
          <w:color w:val="000000" w:themeColor="text1"/>
          <w:szCs w:val="24"/>
          <w:lang w:eastAsia="ru-RU"/>
        </w:rPr>
        <w:t>тах. Динамометр. Сложение двух сил, направленных по од</w:t>
      </w:r>
      <w:r w:rsidRPr="00B0676C">
        <w:rPr>
          <w:rFonts w:ascii="Times New Roman" w:eastAsia="Times New Roman" w:hAnsi="Times New Roman" w:cs="Times New Roman"/>
          <w:color w:val="000000" w:themeColor="text1"/>
          <w:szCs w:val="24"/>
          <w:lang w:eastAsia="ru-RU"/>
        </w:rPr>
        <w:softHyphen/>
        <w:t>ной прямой. Равнодействующая двух сил. Сила трения. Фи</w:t>
      </w:r>
      <w:r w:rsidRPr="00B0676C">
        <w:rPr>
          <w:rFonts w:ascii="Times New Roman" w:eastAsia="Times New Roman" w:hAnsi="Times New Roman" w:cs="Times New Roman"/>
          <w:color w:val="000000" w:themeColor="text1"/>
          <w:szCs w:val="24"/>
          <w:lang w:eastAsia="ru-RU"/>
        </w:rPr>
        <w:softHyphen/>
      </w:r>
      <w:r w:rsidRPr="00B0676C">
        <w:rPr>
          <w:rFonts w:ascii="Times New Roman" w:eastAsia="Times New Roman" w:hAnsi="Times New Roman" w:cs="Times New Roman"/>
          <w:color w:val="000000" w:themeColor="text1"/>
          <w:spacing w:val="-1"/>
          <w:szCs w:val="24"/>
          <w:lang w:eastAsia="ru-RU"/>
        </w:rPr>
        <w:t>зическая природа небесных тел Солнечной системы.</w:t>
      </w:r>
    </w:p>
    <w:p w14:paraId="255883B9" w14:textId="77777777" w:rsidR="00E87F68" w:rsidRPr="00B0676C" w:rsidRDefault="00E87F68"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ФРОНТАЛЬНЫЕ</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 xml:space="preserve"> ЛАБОРАТОРНЫЕ</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 xml:space="preserve"> РАБОТЫ</w:t>
      </w:r>
    </w:p>
    <w:p w14:paraId="4FC21212" w14:textId="77777777" w:rsidR="00E87F68" w:rsidRPr="00B0676C" w:rsidRDefault="00E87F68" w:rsidP="00CB042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3. Измерение массы тела на рычажных весах.</w:t>
      </w:r>
    </w:p>
    <w:p w14:paraId="633C096A" w14:textId="77777777" w:rsidR="00E87F68" w:rsidRPr="00B0676C" w:rsidRDefault="00E87F68" w:rsidP="00CB0422">
      <w:pPr>
        <w:widowControl w:val="0"/>
        <w:numPr>
          <w:ilvl w:val="0"/>
          <w:numId w:val="6"/>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pacing w:val="-4"/>
          <w:szCs w:val="24"/>
          <w:lang w:eastAsia="ru-RU"/>
        </w:rPr>
        <w:t>Измерение объема тела.</w:t>
      </w:r>
    </w:p>
    <w:p w14:paraId="11420F49" w14:textId="77777777" w:rsidR="00E87F68" w:rsidRPr="00B0676C" w:rsidRDefault="00E87F68" w:rsidP="00CB0422">
      <w:pPr>
        <w:widowControl w:val="0"/>
        <w:numPr>
          <w:ilvl w:val="0"/>
          <w:numId w:val="6"/>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pacing w:val="-3"/>
          <w:szCs w:val="24"/>
          <w:lang w:eastAsia="ru-RU"/>
        </w:rPr>
        <w:t>Определение плотности твердого тела.</w:t>
      </w:r>
    </w:p>
    <w:p w14:paraId="2E512CF3" w14:textId="77777777" w:rsidR="00E87F68" w:rsidRPr="00B0676C" w:rsidRDefault="00E87F68" w:rsidP="00CB0422">
      <w:pPr>
        <w:widowControl w:val="0"/>
        <w:numPr>
          <w:ilvl w:val="0"/>
          <w:numId w:val="6"/>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color w:val="000000" w:themeColor="text1"/>
          <w:szCs w:val="24"/>
          <w:lang w:eastAsia="ru-RU"/>
        </w:rPr>
      </w:pPr>
      <w:proofErr w:type="spellStart"/>
      <w:r w:rsidRPr="00B0676C">
        <w:rPr>
          <w:rFonts w:ascii="Times New Roman" w:eastAsia="Times New Roman" w:hAnsi="Times New Roman" w:cs="Times New Roman"/>
          <w:color w:val="000000" w:themeColor="text1"/>
          <w:spacing w:val="-5"/>
          <w:szCs w:val="24"/>
          <w:lang w:eastAsia="ru-RU"/>
        </w:rPr>
        <w:t>Градуирование</w:t>
      </w:r>
      <w:proofErr w:type="spellEnd"/>
      <w:r w:rsidRPr="00B0676C">
        <w:rPr>
          <w:rFonts w:ascii="Times New Roman" w:eastAsia="Times New Roman" w:hAnsi="Times New Roman" w:cs="Times New Roman"/>
          <w:color w:val="000000" w:themeColor="text1"/>
          <w:spacing w:val="-5"/>
          <w:szCs w:val="24"/>
          <w:lang w:eastAsia="ru-RU"/>
        </w:rPr>
        <w:t xml:space="preserve"> пружины и измерение сил динамометром.</w:t>
      </w:r>
    </w:p>
    <w:p w14:paraId="7B36406A" w14:textId="77777777" w:rsidR="00E87F68" w:rsidRPr="00B0676C" w:rsidRDefault="00E87F68" w:rsidP="00CB0422">
      <w:pPr>
        <w:widowControl w:val="0"/>
        <w:numPr>
          <w:ilvl w:val="0"/>
          <w:numId w:val="6"/>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Измерение силы трения с помощью динамометра.</w:t>
      </w:r>
    </w:p>
    <w:p w14:paraId="6B52100D" w14:textId="77777777" w:rsidR="00E87F68" w:rsidRPr="00B0676C" w:rsidRDefault="00E87F68" w:rsidP="00CB0422">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
          <w:color w:val="000000" w:themeColor="text1"/>
          <w:sz w:val="24"/>
          <w:szCs w:val="28"/>
          <w:lang w:eastAsia="ru-RU"/>
        </w:rPr>
      </w:pPr>
      <w:r w:rsidRPr="00B0676C">
        <w:rPr>
          <w:rFonts w:ascii="Times New Roman" w:eastAsia="Times New Roman" w:hAnsi="Times New Roman" w:cs="Times New Roman"/>
          <w:b/>
          <w:color w:val="000000" w:themeColor="text1"/>
          <w:spacing w:val="-9"/>
          <w:sz w:val="24"/>
          <w:szCs w:val="28"/>
          <w:lang w:eastAsia="ru-RU"/>
        </w:rPr>
        <w:t>Давление тв</w:t>
      </w:r>
      <w:r w:rsidR="008C0824" w:rsidRPr="00B0676C">
        <w:rPr>
          <w:rFonts w:ascii="Times New Roman" w:eastAsia="Times New Roman" w:hAnsi="Times New Roman" w:cs="Times New Roman"/>
          <w:b/>
          <w:color w:val="000000" w:themeColor="text1"/>
          <w:spacing w:val="-9"/>
          <w:sz w:val="24"/>
          <w:szCs w:val="28"/>
          <w:lang w:eastAsia="ru-RU"/>
        </w:rPr>
        <w:t>ердых тел, жидкостей и газов (19</w:t>
      </w:r>
      <w:r w:rsidRPr="00B0676C">
        <w:rPr>
          <w:rFonts w:ascii="Times New Roman" w:eastAsia="Times New Roman" w:hAnsi="Times New Roman" w:cs="Times New Roman"/>
          <w:b/>
          <w:color w:val="000000" w:themeColor="text1"/>
          <w:spacing w:val="-9"/>
          <w:sz w:val="24"/>
          <w:szCs w:val="28"/>
          <w:lang w:eastAsia="ru-RU"/>
        </w:rPr>
        <w:t xml:space="preserve"> ч)</w:t>
      </w:r>
    </w:p>
    <w:p w14:paraId="463EB224" w14:textId="77777777" w:rsidR="00E87F68" w:rsidRPr="00B0676C" w:rsidRDefault="00E87F68" w:rsidP="00CB0422">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 xml:space="preserve">Давление. Давление твердых тел. Давление газа. </w:t>
      </w:r>
      <w:r w:rsidRPr="00B0676C">
        <w:rPr>
          <w:rFonts w:ascii="Times New Roman" w:eastAsia="Times New Roman" w:hAnsi="Times New Roman" w:cs="Times New Roman"/>
          <w:color w:val="000000" w:themeColor="text1"/>
          <w:spacing w:val="-1"/>
          <w:szCs w:val="24"/>
          <w:lang w:eastAsia="ru-RU"/>
        </w:rPr>
        <w:t>Объяснение давления газа на основе молекулярно-</w:t>
      </w:r>
      <w:proofErr w:type="spellStart"/>
      <w:r w:rsidRPr="00B0676C">
        <w:rPr>
          <w:rFonts w:ascii="Times New Roman" w:eastAsia="Times New Roman" w:hAnsi="Times New Roman" w:cs="Times New Roman"/>
          <w:color w:val="000000" w:themeColor="text1"/>
          <w:spacing w:val="-1"/>
          <w:szCs w:val="24"/>
          <w:lang w:eastAsia="ru-RU"/>
        </w:rPr>
        <w:t>кинетиче</w:t>
      </w:r>
      <w:proofErr w:type="spellEnd"/>
      <w:r w:rsidRPr="00B0676C">
        <w:rPr>
          <w:rFonts w:ascii="Times New Roman" w:eastAsia="Times New Roman" w:hAnsi="Times New Roman" w:cs="Times New Roman"/>
          <w:color w:val="000000" w:themeColor="text1"/>
          <w:spacing w:val="-1"/>
          <w:szCs w:val="24"/>
          <w:lang w:eastAsia="ru-RU"/>
        </w:rPr>
        <w:t>-</w:t>
      </w:r>
      <w:proofErr w:type="spellStart"/>
      <w:r w:rsidRPr="00B0676C">
        <w:rPr>
          <w:rFonts w:ascii="Times New Roman" w:eastAsia="Times New Roman" w:hAnsi="Times New Roman" w:cs="Times New Roman"/>
          <w:color w:val="000000" w:themeColor="text1"/>
          <w:szCs w:val="24"/>
          <w:lang w:eastAsia="ru-RU"/>
        </w:rPr>
        <w:t>ских</w:t>
      </w:r>
      <w:proofErr w:type="spellEnd"/>
      <w:r w:rsidRPr="00B0676C">
        <w:rPr>
          <w:rFonts w:ascii="Times New Roman" w:eastAsia="Times New Roman" w:hAnsi="Times New Roman" w:cs="Times New Roman"/>
          <w:color w:val="000000" w:themeColor="text1"/>
          <w:szCs w:val="24"/>
          <w:lang w:eastAsia="ru-RU"/>
        </w:rPr>
        <w:t xml:space="preserve"> представлений. Передача давления газами и жидкостя</w:t>
      </w:r>
      <w:r w:rsidRPr="00B0676C">
        <w:rPr>
          <w:rFonts w:ascii="Times New Roman" w:eastAsia="Times New Roman" w:hAnsi="Times New Roman" w:cs="Times New Roman"/>
          <w:color w:val="000000" w:themeColor="text1"/>
          <w:szCs w:val="24"/>
          <w:lang w:eastAsia="ru-RU"/>
        </w:rPr>
        <w:softHyphen/>
        <w:t xml:space="preserve">ми. Закон Паскаля. Сообщающиеся сосуды. Атмосферное </w:t>
      </w:r>
      <w:r w:rsidRPr="00B0676C">
        <w:rPr>
          <w:rFonts w:ascii="Times New Roman" w:eastAsia="Times New Roman" w:hAnsi="Times New Roman" w:cs="Times New Roman"/>
          <w:color w:val="000000" w:themeColor="text1"/>
          <w:spacing w:val="-2"/>
          <w:szCs w:val="24"/>
          <w:lang w:eastAsia="ru-RU"/>
        </w:rPr>
        <w:t>давление. Методы измерения атмосферного давления. Баро</w:t>
      </w:r>
      <w:r w:rsidRPr="00B0676C">
        <w:rPr>
          <w:rFonts w:ascii="Times New Roman" w:eastAsia="Times New Roman" w:hAnsi="Times New Roman" w:cs="Times New Roman"/>
          <w:color w:val="000000" w:themeColor="text1"/>
          <w:spacing w:val="-2"/>
          <w:szCs w:val="24"/>
          <w:lang w:eastAsia="ru-RU"/>
        </w:rPr>
        <w:softHyphen/>
      </w:r>
      <w:r w:rsidRPr="00B0676C">
        <w:rPr>
          <w:rFonts w:ascii="Times New Roman" w:eastAsia="Times New Roman" w:hAnsi="Times New Roman" w:cs="Times New Roman"/>
          <w:color w:val="000000" w:themeColor="text1"/>
          <w:szCs w:val="24"/>
          <w:lang w:eastAsia="ru-RU"/>
        </w:rPr>
        <w:t>метр, манометр, поршневой жидкостный насос. Закон Архи</w:t>
      </w:r>
      <w:r w:rsidRPr="00B0676C">
        <w:rPr>
          <w:rFonts w:ascii="Times New Roman" w:eastAsia="Times New Roman" w:hAnsi="Times New Roman" w:cs="Times New Roman"/>
          <w:color w:val="000000" w:themeColor="text1"/>
          <w:szCs w:val="24"/>
          <w:lang w:eastAsia="ru-RU"/>
        </w:rPr>
        <w:softHyphen/>
        <w:t>меда. Условия плавания тел. Воздухоплавание.</w:t>
      </w:r>
    </w:p>
    <w:p w14:paraId="6E44ECD0" w14:textId="77777777" w:rsidR="00E87F68" w:rsidRPr="00B0676C" w:rsidRDefault="00E87F68"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 xml:space="preserve">ФРОНТАЛЬНЫЕ </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 xml:space="preserve">ЛАБОРАТОРНЫЕ </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РАБОТЫ</w:t>
      </w:r>
    </w:p>
    <w:p w14:paraId="653DCA51" w14:textId="77777777" w:rsidR="00E87F68" w:rsidRPr="00B0676C" w:rsidRDefault="00E87F68" w:rsidP="00CB0422">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pacing w:val="-1"/>
          <w:szCs w:val="24"/>
          <w:lang w:eastAsia="ru-RU"/>
        </w:rPr>
        <w:t xml:space="preserve">8. Определение выталкивающей силы, действующей </w:t>
      </w:r>
      <w:r w:rsidRPr="00B0676C">
        <w:rPr>
          <w:rFonts w:ascii="Times New Roman" w:eastAsia="Times New Roman" w:hAnsi="Times New Roman" w:cs="Times New Roman"/>
          <w:color w:val="000000" w:themeColor="text1"/>
          <w:szCs w:val="24"/>
          <w:lang w:eastAsia="ru-RU"/>
        </w:rPr>
        <w:t>на погруженное в жидкость тело.</w:t>
      </w:r>
    </w:p>
    <w:p w14:paraId="0E876EDA" w14:textId="77777777" w:rsidR="00E87F68" w:rsidRPr="00B0676C" w:rsidRDefault="00E87F68" w:rsidP="00CB0422">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9. Выяснение условий плавания тела в жидкости.</w:t>
      </w:r>
    </w:p>
    <w:p w14:paraId="7CB46A79" w14:textId="77777777" w:rsidR="00E87F68" w:rsidRPr="00B0676C" w:rsidRDefault="008C0824" w:rsidP="00CB0422">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
          <w:color w:val="000000" w:themeColor="text1"/>
          <w:sz w:val="24"/>
          <w:szCs w:val="28"/>
          <w:lang w:eastAsia="ru-RU"/>
        </w:rPr>
      </w:pPr>
      <w:r w:rsidRPr="00B0676C">
        <w:rPr>
          <w:rFonts w:ascii="Times New Roman" w:eastAsia="Times New Roman" w:hAnsi="Times New Roman" w:cs="Times New Roman"/>
          <w:b/>
          <w:color w:val="000000" w:themeColor="text1"/>
          <w:spacing w:val="-10"/>
          <w:sz w:val="24"/>
          <w:szCs w:val="28"/>
          <w:lang w:eastAsia="ru-RU"/>
        </w:rPr>
        <w:t>Работа и мощность. Энергия (12</w:t>
      </w:r>
      <w:r w:rsidR="00E87F68" w:rsidRPr="00B0676C">
        <w:rPr>
          <w:rFonts w:ascii="Times New Roman" w:eastAsia="Times New Roman" w:hAnsi="Times New Roman" w:cs="Times New Roman"/>
          <w:b/>
          <w:color w:val="000000" w:themeColor="text1"/>
          <w:spacing w:val="-10"/>
          <w:sz w:val="24"/>
          <w:szCs w:val="28"/>
          <w:lang w:eastAsia="ru-RU"/>
        </w:rPr>
        <w:t xml:space="preserve"> ч)</w:t>
      </w:r>
    </w:p>
    <w:p w14:paraId="30659686" w14:textId="77777777" w:rsidR="00E87F68" w:rsidRPr="00B0676C" w:rsidRDefault="00E87F68" w:rsidP="00CB0422">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Механическая работа. Мощность. Простые механиз</w:t>
      </w:r>
      <w:r w:rsidRPr="00B0676C">
        <w:rPr>
          <w:rFonts w:ascii="Times New Roman" w:eastAsia="Times New Roman" w:hAnsi="Times New Roman" w:cs="Times New Roman"/>
          <w:color w:val="000000" w:themeColor="text1"/>
          <w:szCs w:val="24"/>
          <w:lang w:eastAsia="ru-RU"/>
        </w:rPr>
        <w:softHyphen/>
        <w:t>мы. Момент силы. Условия равновесия рычага. «Золотое правило» механики. Виды равновесия. Коэффициент полез</w:t>
      </w:r>
      <w:r w:rsidRPr="00B0676C">
        <w:rPr>
          <w:rFonts w:ascii="Times New Roman" w:eastAsia="Times New Roman" w:hAnsi="Times New Roman" w:cs="Times New Roman"/>
          <w:color w:val="000000" w:themeColor="text1"/>
          <w:szCs w:val="24"/>
          <w:lang w:eastAsia="ru-RU"/>
        </w:rPr>
        <w:softHyphen/>
        <w:t xml:space="preserve">ного действия (КПД). Энергия. Потенциальная и </w:t>
      </w:r>
      <w:r w:rsidRPr="00B0676C">
        <w:rPr>
          <w:rFonts w:ascii="Times New Roman" w:eastAsia="Times New Roman" w:hAnsi="Times New Roman" w:cs="Times New Roman"/>
          <w:color w:val="000000" w:themeColor="text1"/>
          <w:szCs w:val="24"/>
          <w:lang w:eastAsia="ru-RU"/>
        </w:rPr>
        <w:lastRenderedPageBreak/>
        <w:t>кинетиче</w:t>
      </w:r>
      <w:r w:rsidRPr="00B0676C">
        <w:rPr>
          <w:rFonts w:ascii="Times New Roman" w:eastAsia="Times New Roman" w:hAnsi="Times New Roman" w:cs="Times New Roman"/>
          <w:color w:val="000000" w:themeColor="text1"/>
          <w:szCs w:val="24"/>
          <w:lang w:eastAsia="ru-RU"/>
        </w:rPr>
        <w:softHyphen/>
        <w:t>ская энергия. Превращение энергии.</w:t>
      </w:r>
    </w:p>
    <w:p w14:paraId="444C622E" w14:textId="77777777" w:rsidR="00E87F68" w:rsidRPr="00B0676C" w:rsidRDefault="00E87F68"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ФРОНТАЛЬНЫЕ</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 xml:space="preserve"> ЛАБОРАТОРНЫЕ </w:t>
      </w:r>
      <w:r w:rsidR="00113878"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РАБОТЫ</w:t>
      </w:r>
    </w:p>
    <w:p w14:paraId="415F4DD6" w14:textId="77777777" w:rsidR="008C0824" w:rsidRPr="00B0676C" w:rsidRDefault="00E87F68" w:rsidP="00CB0422">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10. Выяснение условия равновесия рычага.</w:t>
      </w:r>
    </w:p>
    <w:p w14:paraId="0039DD64" w14:textId="77777777" w:rsidR="00E87F68" w:rsidRPr="00B0676C" w:rsidRDefault="00E87F68" w:rsidP="00CB0422">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color w:val="000000" w:themeColor="text1"/>
          <w:szCs w:val="24"/>
          <w:lang w:eastAsia="ru-RU"/>
        </w:rPr>
      </w:pPr>
      <w:r w:rsidRPr="00B0676C">
        <w:rPr>
          <w:rFonts w:ascii="Times New Roman" w:eastAsia="Times New Roman" w:hAnsi="Times New Roman" w:cs="Times New Roman"/>
          <w:color w:val="000000" w:themeColor="text1"/>
          <w:szCs w:val="24"/>
          <w:lang w:eastAsia="ru-RU"/>
        </w:rPr>
        <w:t xml:space="preserve"> 11. Определение КПД при подъеме тела по наклонной плоскости.</w:t>
      </w:r>
    </w:p>
    <w:p w14:paraId="46EF0637" w14:textId="09667FFF" w:rsidR="008C0824" w:rsidRPr="00B0676C" w:rsidRDefault="002D3AE0" w:rsidP="00CB0422">
      <w:pPr>
        <w:widowControl w:val="0"/>
        <w:shd w:val="clear" w:color="auto" w:fill="FFFFFF"/>
        <w:tabs>
          <w:tab w:val="left" w:pos="562"/>
        </w:tabs>
        <w:autoSpaceDE w:val="0"/>
        <w:autoSpaceDN w:val="0"/>
        <w:adjustRightInd w:val="0"/>
        <w:spacing w:after="0" w:line="240" w:lineRule="auto"/>
        <w:ind w:left="426" w:right="5"/>
        <w:jc w:val="both"/>
        <w:rPr>
          <w:rFonts w:ascii="Times New Roman" w:eastAsia="Times New Roman" w:hAnsi="Times New Roman" w:cs="Times New Roman"/>
          <w:b/>
          <w:color w:val="000000" w:themeColor="text1"/>
          <w:sz w:val="24"/>
          <w:szCs w:val="28"/>
          <w:lang w:eastAsia="ru-RU"/>
        </w:rPr>
      </w:pPr>
      <w:r w:rsidRPr="00B0676C">
        <w:rPr>
          <w:rFonts w:ascii="Times New Roman" w:eastAsia="Times New Roman" w:hAnsi="Times New Roman" w:cs="Times New Roman"/>
          <w:b/>
          <w:color w:val="000000" w:themeColor="text1"/>
          <w:sz w:val="24"/>
          <w:szCs w:val="28"/>
          <w:lang w:eastAsia="ru-RU"/>
        </w:rPr>
        <w:t>Обобщающее повторение (4</w:t>
      </w:r>
      <w:r w:rsidR="008C0824" w:rsidRPr="00B0676C">
        <w:rPr>
          <w:rFonts w:ascii="Times New Roman" w:eastAsia="Times New Roman" w:hAnsi="Times New Roman" w:cs="Times New Roman"/>
          <w:b/>
          <w:color w:val="000000" w:themeColor="text1"/>
          <w:sz w:val="24"/>
          <w:szCs w:val="28"/>
          <w:lang w:eastAsia="ru-RU"/>
        </w:rPr>
        <w:t>ч)</w:t>
      </w:r>
    </w:p>
    <w:p w14:paraId="5ACE515C" w14:textId="77777777" w:rsidR="00E34790" w:rsidRPr="00B0676C" w:rsidRDefault="00E34790" w:rsidP="00CB0422">
      <w:pPr>
        <w:pStyle w:val="1"/>
        <w:spacing w:before="0"/>
        <w:jc w:val="center"/>
        <w:rPr>
          <w:color w:val="000000" w:themeColor="text1"/>
          <w:sz w:val="24"/>
        </w:rPr>
      </w:pPr>
      <w:r w:rsidRPr="00B0676C">
        <w:rPr>
          <w:color w:val="000000" w:themeColor="text1"/>
          <w:sz w:val="24"/>
        </w:rPr>
        <w:t>СОДЕРЖАНИЕ КУРСА ФИЗИКИ В 8 КЛАССЕ</w:t>
      </w:r>
    </w:p>
    <w:p w14:paraId="7FDC878E" w14:textId="3A9A5D5C" w:rsidR="007953B4" w:rsidRDefault="007953B4" w:rsidP="00CB0422">
      <w:pPr>
        <w:autoSpaceDE w:val="0"/>
        <w:autoSpaceDN w:val="0"/>
        <w:adjustRightInd w:val="0"/>
        <w:spacing w:after="0" w:line="256" w:lineRule="auto"/>
        <w:rPr>
          <w:rFonts w:ascii="Times New Roman" w:hAnsi="Times New Roman" w:cs="Times New Roman"/>
          <w:b/>
          <w:bCs/>
          <w:color w:val="000000" w:themeColor="text1"/>
          <w:sz w:val="24"/>
          <w:szCs w:val="28"/>
        </w:rPr>
      </w:pPr>
      <w:r w:rsidRPr="007953B4">
        <w:rPr>
          <w:rFonts w:ascii="Times New Roman" w:hAnsi="Times New Roman" w:cs="Times New Roman"/>
          <w:b/>
          <w:bCs/>
          <w:color w:val="000000" w:themeColor="text1"/>
          <w:sz w:val="24"/>
          <w:szCs w:val="28"/>
        </w:rPr>
        <w:t xml:space="preserve">Повторение </w:t>
      </w:r>
      <w:proofErr w:type="gramStart"/>
      <w:r w:rsidRPr="007953B4">
        <w:rPr>
          <w:rFonts w:ascii="Times New Roman" w:hAnsi="Times New Roman" w:cs="Times New Roman"/>
          <w:b/>
          <w:bCs/>
          <w:color w:val="000000" w:themeColor="text1"/>
          <w:sz w:val="24"/>
          <w:szCs w:val="28"/>
        </w:rPr>
        <w:t>( за</w:t>
      </w:r>
      <w:proofErr w:type="gramEnd"/>
      <w:r w:rsidRPr="007953B4">
        <w:rPr>
          <w:rFonts w:ascii="Times New Roman" w:hAnsi="Times New Roman" w:cs="Times New Roman"/>
          <w:b/>
          <w:bCs/>
          <w:color w:val="000000" w:themeColor="text1"/>
          <w:sz w:val="24"/>
          <w:szCs w:val="28"/>
        </w:rPr>
        <w:t xml:space="preserve"> курс 7 класса) (2ч)</w:t>
      </w:r>
    </w:p>
    <w:p w14:paraId="3814156F" w14:textId="77777777" w:rsidR="00E34790" w:rsidRPr="00B0676C" w:rsidRDefault="00E34790" w:rsidP="00CB0422">
      <w:pPr>
        <w:autoSpaceDE w:val="0"/>
        <w:autoSpaceDN w:val="0"/>
        <w:adjustRightInd w:val="0"/>
        <w:spacing w:after="0" w:line="256" w:lineRule="auto"/>
        <w:rPr>
          <w:rFonts w:ascii="Times New Roman" w:hAnsi="Times New Roman" w:cs="Times New Roman"/>
          <w:b/>
          <w:bCs/>
          <w:color w:val="000000" w:themeColor="text1"/>
          <w:sz w:val="24"/>
          <w:szCs w:val="28"/>
        </w:rPr>
      </w:pPr>
      <w:r w:rsidRPr="00B0676C">
        <w:rPr>
          <w:rFonts w:ascii="Times New Roman" w:hAnsi="Times New Roman" w:cs="Times New Roman"/>
          <w:b/>
          <w:bCs/>
          <w:color w:val="000000" w:themeColor="text1"/>
          <w:sz w:val="24"/>
          <w:szCs w:val="28"/>
        </w:rPr>
        <w:t>Тепловые явления</w:t>
      </w:r>
      <w:r w:rsidR="006A76D5" w:rsidRPr="00B0676C">
        <w:rPr>
          <w:rFonts w:ascii="Times New Roman" w:hAnsi="Times New Roman" w:cs="Times New Roman"/>
          <w:b/>
          <w:bCs/>
          <w:color w:val="000000" w:themeColor="text1"/>
          <w:sz w:val="24"/>
          <w:szCs w:val="28"/>
        </w:rPr>
        <w:t xml:space="preserve"> (12ч)</w:t>
      </w:r>
    </w:p>
    <w:p w14:paraId="75870316" w14:textId="77777777" w:rsidR="00C47AB5" w:rsidRPr="00B0676C" w:rsidRDefault="00E34790" w:rsidP="00CB0422">
      <w:pPr>
        <w:autoSpaceDE w:val="0"/>
        <w:autoSpaceDN w:val="0"/>
        <w:adjustRightInd w:val="0"/>
        <w:spacing w:after="0" w:line="256" w:lineRule="auto"/>
        <w:ind w:firstLine="45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Тепловое движение. Термометр. Связь температуры со средней скоростью движения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w:t>
      </w:r>
    </w:p>
    <w:p w14:paraId="578E52EF" w14:textId="77777777" w:rsidR="00C47AB5" w:rsidRPr="00B0676C" w:rsidRDefault="00C47AB5"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ФРОНТАЛЬНЫЕ   ЛАБОРАТОРНЫЕ   РАБОТЫ</w:t>
      </w:r>
    </w:p>
    <w:p w14:paraId="0A10830E" w14:textId="77777777" w:rsidR="00C47AB5" w:rsidRPr="00B0676C" w:rsidRDefault="00C47AB5" w:rsidP="00CB0422">
      <w:pPr>
        <w:pStyle w:val="a7"/>
        <w:numPr>
          <w:ilvl w:val="0"/>
          <w:numId w:val="7"/>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Сравнение количеств теплоты при смешивании воды разной температуры.</w:t>
      </w:r>
    </w:p>
    <w:p w14:paraId="3680569A" w14:textId="77777777" w:rsidR="00C47AB5" w:rsidRPr="00B0676C" w:rsidRDefault="00C47AB5" w:rsidP="00CB0422">
      <w:pPr>
        <w:pStyle w:val="a7"/>
        <w:numPr>
          <w:ilvl w:val="0"/>
          <w:numId w:val="7"/>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Измерение удельной теплоёмкости твёрдого тела.</w:t>
      </w:r>
    </w:p>
    <w:p w14:paraId="7487135B" w14:textId="77777777" w:rsidR="00C47AB5" w:rsidRPr="00B0676C" w:rsidRDefault="00C47AB5" w:rsidP="00CB0422">
      <w:pPr>
        <w:autoSpaceDE w:val="0"/>
        <w:autoSpaceDN w:val="0"/>
        <w:adjustRightInd w:val="0"/>
        <w:spacing w:after="0" w:line="256" w:lineRule="auto"/>
        <w:ind w:firstLine="450"/>
        <w:rPr>
          <w:rFonts w:ascii="Times New Roman" w:hAnsi="Times New Roman" w:cs="Times New Roman"/>
          <w:b/>
          <w:color w:val="000000" w:themeColor="text1"/>
          <w:sz w:val="24"/>
          <w:szCs w:val="28"/>
        </w:rPr>
      </w:pPr>
      <w:r w:rsidRPr="00B0676C">
        <w:rPr>
          <w:rFonts w:ascii="Times New Roman" w:hAnsi="Times New Roman" w:cs="Times New Roman"/>
          <w:b/>
          <w:color w:val="000000" w:themeColor="text1"/>
          <w:sz w:val="24"/>
          <w:szCs w:val="28"/>
        </w:rPr>
        <w:t>Изменение агрегатных состояний вещества (11ч)</w:t>
      </w:r>
    </w:p>
    <w:p w14:paraId="7CFE79D9" w14:textId="77777777" w:rsidR="00E34790" w:rsidRPr="00B0676C" w:rsidRDefault="00E34790" w:rsidP="00CB0422">
      <w:pPr>
        <w:autoSpaceDE w:val="0"/>
        <w:autoSpaceDN w:val="0"/>
        <w:adjustRightInd w:val="0"/>
        <w:spacing w:after="0" w:line="256" w:lineRule="auto"/>
        <w:ind w:firstLine="45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Испарение и конденсация. Кипение. Влажность воздуха. Психрометр. Плавление и кристал</w:t>
      </w:r>
      <w:r w:rsidR="006A76D5" w:rsidRPr="00B0676C">
        <w:rPr>
          <w:rFonts w:ascii="Times New Roman" w:hAnsi="Times New Roman" w:cs="Times New Roman"/>
          <w:color w:val="000000" w:themeColor="text1"/>
          <w:szCs w:val="24"/>
        </w:rPr>
        <w:t xml:space="preserve">лизация. Температура плавления. </w:t>
      </w:r>
      <w:r w:rsidRPr="00B0676C">
        <w:rPr>
          <w:rFonts w:ascii="Times New Roman" w:hAnsi="Times New Roman" w:cs="Times New Roman"/>
          <w:color w:val="000000" w:themeColor="text1"/>
          <w:szCs w:val="24"/>
        </w:rPr>
        <w:t>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14:paraId="49957A55" w14:textId="77777777" w:rsidR="006A76D5" w:rsidRPr="00B0676C" w:rsidRDefault="00902B85"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ФРОНТАЛЬНАЯ</w:t>
      </w:r>
      <w:r w:rsidR="006A76D5"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 xml:space="preserve"> ЛАБОРАТОРНАЯ</w:t>
      </w:r>
      <w:r w:rsidR="006A76D5" w:rsidRPr="00B0676C">
        <w:rPr>
          <w:rFonts w:eastAsia="Times New Roman"/>
          <w:color w:val="000000" w:themeColor="text1"/>
          <w:sz w:val="22"/>
          <w:lang w:eastAsia="ru-RU"/>
        </w:rPr>
        <w:t xml:space="preserve">  </w:t>
      </w:r>
      <w:r w:rsidRPr="00B0676C">
        <w:rPr>
          <w:rFonts w:eastAsia="Times New Roman"/>
          <w:color w:val="000000" w:themeColor="text1"/>
          <w:sz w:val="22"/>
          <w:lang w:eastAsia="ru-RU"/>
        </w:rPr>
        <w:t xml:space="preserve"> РАБОТА</w:t>
      </w:r>
    </w:p>
    <w:p w14:paraId="0682FC81" w14:textId="77777777" w:rsidR="006A76D5" w:rsidRPr="00B0676C" w:rsidRDefault="00C47AB5" w:rsidP="00CB0422">
      <w:pPr>
        <w:pStyle w:val="a7"/>
        <w:numPr>
          <w:ilvl w:val="0"/>
          <w:numId w:val="8"/>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 </w:t>
      </w:r>
      <w:r w:rsidR="00902B85" w:rsidRPr="00B0676C">
        <w:rPr>
          <w:rFonts w:ascii="Times New Roman" w:hAnsi="Times New Roman" w:cs="Times New Roman"/>
          <w:color w:val="000000" w:themeColor="text1"/>
          <w:szCs w:val="24"/>
        </w:rPr>
        <w:t>Измерение относительной влажности воздуха</w:t>
      </w:r>
    </w:p>
    <w:p w14:paraId="6A1D8A5F" w14:textId="77777777" w:rsidR="00E34790" w:rsidRPr="00B0676C" w:rsidRDefault="00E34790" w:rsidP="00CB0422">
      <w:pPr>
        <w:autoSpaceDE w:val="0"/>
        <w:autoSpaceDN w:val="0"/>
        <w:adjustRightInd w:val="0"/>
        <w:spacing w:after="0" w:line="256" w:lineRule="auto"/>
        <w:rPr>
          <w:rFonts w:ascii="Times New Roman" w:hAnsi="Times New Roman" w:cs="Times New Roman"/>
          <w:b/>
          <w:bCs/>
          <w:color w:val="000000" w:themeColor="text1"/>
          <w:sz w:val="24"/>
          <w:szCs w:val="28"/>
        </w:rPr>
      </w:pPr>
      <w:r w:rsidRPr="00B0676C">
        <w:rPr>
          <w:rFonts w:ascii="Times New Roman" w:hAnsi="Times New Roman" w:cs="Times New Roman"/>
          <w:b/>
          <w:bCs/>
          <w:color w:val="000000" w:themeColor="text1"/>
          <w:sz w:val="24"/>
          <w:szCs w:val="28"/>
        </w:rPr>
        <w:t>Электрические явления</w:t>
      </w:r>
      <w:r w:rsidR="003F261A" w:rsidRPr="00B0676C">
        <w:rPr>
          <w:rFonts w:ascii="Times New Roman" w:hAnsi="Times New Roman" w:cs="Times New Roman"/>
          <w:b/>
          <w:bCs/>
          <w:color w:val="000000" w:themeColor="text1"/>
          <w:sz w:val="24"/>
          <w:szCs w:val="28"/>
        </w:rPr>
        <w:t xml:space="preserve"> (27ч)</w:t>
      </w:r>
    </w:p>
    <w:p w14:paraId="0A52507B" w14:textId="77777777" w:rsidR="00E34790" w:rsidRPr="00B0676C" w:rsidRDefault="00E34790" w:rsidP="00CB0422">
      <w:pPr>
        <w:autoSpaceDE w:val="0"/>
        <w:autoSpaceDN w:val="0"/>
        <w:adjustRightInd w:val="0"/>
        <w:spacing w:after="0" w:line="256" w:lineRule="auto"/>
        <w:ind w:firstLine="45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14:paraId="12E63CBA" w14:textId="77777777" w:rsidR="00E34790" w:rsidRPr="00B0676C" w:rsidRDefault="00E34790" w:rsidP="00CB0422">
      <w:pPr>
        <w:autoSpaceDE w:val="0"/>
        <w:autoSpaceDN w:val="0"/>
        <w:adjustRightInd w:val="0"/>
        <w:spacing w:after="0" w:line="256" w:lineRule="auto"/>
        <w:ind w:firstLine="45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14:paraId="25B46E55" w14:textId="77777777" w:rsidR="00E34790" w:rsidRPr="00B0676C" w:rsidRDefault="00E34790" w:rsidP="00CB0422">
      <w:pPr>
        <w:autoSpaceDE w:val="0"/>
        <w:autoSpaceDN w:val="0"/>
        <w:adjustRightInd w:val="0"/>
        <w:spacing w:after="0" w:line="256" w:lineRule="auto"/>
        <w:ind w:firstLine="45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Работа и мощность тока. Закон Джоуля – Ленца.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Правила безопасности при работе с источниками электрического тока.</w:t>
      </w:r>
    </w:p>
    <w:p w14:paraId="15F986A7" w14:textId="77777777" w:rsidR="003F261A" w:rsidRPr="00B0676C" w:rsidRDefault="003F261A"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ФРОНТАЛЬНЫЕ   ЛАБОРАТОРНЫЕ   РАБОТЫ</w:t>
      </w:r>
    </w:p>
    <w:p w14:paraId="20AF6AFE" w14:textId="77777777" w:rsidR="003F261A" w:rsidRPr="00B0676C" w:rsidRDefault="003F261A" w:rsidP="00CB0422">
      <w:pPr>
        <w:pStyle w:val="a7"/>
        <w:numPr>
          <w:ilvl w:val="0"/>
          <w:numId w:val="9"/>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Сборка электрической цепи и измерение силы тока в ее различных участках.</w:t>
      </w:r>
    </w:p>
    <w:p w14:paraId="04A86034" w14:textId="77777777" w:rsidR="003F261A" w:rsidRPr="00B0676C" w:rsidRDefault="003F261A" w:rsidP="00CB0422">
      <w:pPr>
        <w:pStyle w:val="a7"/>
        <w:numPr>
          <w:ilvl w:val="0"/>
          <w:numId w:val="9"/>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Измерение напряжения на различных участках электрической цепи.</w:t>
      </w:r>
    </w:p>
    <w:p w14:paraId="4A7F5AC5" w14:textId="77777777" w:rsidR="003F261A" w:rsidRPr="00B0676C" w:rsidRDefault="00603A60" w:rsidP="00CB0422">
      <w:pPr>
        <w:pStyle w:val="a7"/>
        <w:numPr>
          <w:ilvl w:val="0"/>
          <w:numId w:val="9"/>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Регулирование силы тока реостатом.</w:t>
      </w:r>
    </w:p>
    <w:p w14:paraId="12CA1408" w14:textId="77777777" w:rsidR="00603A60" w:rsidRPr="00B0676C" w:rsidRDefault="00603A60" w:rsidP="00CB0422">
      <w:pPr>
        <w:pStyle w:val="a7"/>
        <w:numPr>
          <w:ilvl w:val="0"/>
          <w:numId w:val="9"/>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Измерение сопротивления проводника при помощи амперметра и вольтметра.</w:t>
      </w:r>
    </w:p>
    <w:p w14:paraId="6D6F2FED" w14:textId="77777777" w:rsidR="00603A60" w:rsidRPr="00B0676C" w:rsidRDefault="00603A60" w:rsidP="00CB0422">
      <w:pPr>
        <w:pStyle w:val="a7"/>
        <w:numPr>
          <w:ilvl w:val="0"/>
          <w:numId w:val="9"/>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Измерение мощности и работы тока в электрической лампе</w:t>
      </w:r>
    </w:p>
    <w:p w14:paraId="5D8E79B4" w14:textId="77777777" w:rsidR="00E34790" w:rsidRPr="00B0676C" w:rsidRDefault="00510276" w:rsidP="00CB0422">
      <w:pPr>
        <w:autoSpaceDE w:val="0"/>
        <w:autoSpaceDN w:val="0"/>
        <w:adjustRightInd w:val="0"/>
        <w:spacing w:after="0" w:line="256" w:lineRule="auto"/>
        <w:rPr>
          <w:rFonts w:ascii="Times New Roman" w:hAnsi="Times New Roman" w:cs="Times New Roman"/>
          <w:b/>
          <w:bCs/>
          <w:color w:val="000000" w:themeColor="text1"/>
          <w:sz w:val="24"/>
          <w:szCs w:val="28"/>
        </w:rPr>
      </w:pPr>
      <w:r w:rsidRPr="00B0676C">
        <w:rPr>
          <w:rFonts w:ascii="Times New Roman" w:hAnsi="Times New Roman" w:cs="Times New Roman"/>
          <w:b/>
          <w:bCs/>
          <w:color w:val="000000" w:themeColor="text1"/>
          <w:sz w:val="24"/>
          <w:szCs w:val="28"/>
        </w:rPr>
        <w:t>Электром</w:t>
      </w:r>
      <w:r w:rsidR="00E34790" w:rsidRPr="00B0676C">
        <w:rPr>
          <w:rFonts w:ascii="Times New Roman" w:hAnsi="Times New Roman" w:cs="Times New Roman"/>
          <w:b/>
          <w:bCs/>
          <w:color w:val="000000" w:themeColor="text1"/>
          <w:sz w:val="24"/>
          <w:szCs w:val="28"/>
        </w:rPr>
        <w:t>агнитные явления</w:t>
      </w:r>
      <w:r w:rsidR="004C21AC" w:rsidRPr="00B0676C">
        <w:rPr>
          <w:rFonts w:ascii="Times New Roman" w:hAnsi="Times New Roman" w:cs="Times New Roman"/>
          <w:b/>
          <w:bCs/>
          <w:color w:val="000000" w:themeColor="text1"/>
          <w:sz w:val="24"/>
          <w:szCs w:val="28"/>
        </w:rPr>
        <w:t xml:space="preserve"> (6</w:t>
      </w:r>
      <w:r w:rsidRPr="00B0676C">
        <w:rPr>
          <w:rFonts w:ascii="Times New Roman" w:hAnsi="Times New Roman" w:cs="Times New Roman"/>
          <w:b/>
          <w:bCs/>
          <w:color w:val="000000" w:themeColor="text1"/>
          <w:sz w:val="24"/>
          <w:szCs w:val="28"/>
        </w:rPr>
        <w:t>ч)</w:t>
      </w:r>
    </w:p>
    <w:p w14:paraId="3DDFC9BB" w14:textId="77777777" w:rsidR="00510276" w:rsidRPr="00B0676C" w:rsidRDefault="00E34790" w:rsidP="00CB0422">
      <w:pPr>
        <w:autoSpaceDE w:val="0"/>
        <w:autoSpaceDN w:val="0"/>
        <w:adjustRightInd w:val="0"/>
        <w:spacing w:after="0" w:line="256" w:lineRule="auto"/>
        <w:ind w:firstLine="45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14:paraId="4D4ACE85" w14:textId="77777777" w:rsidR="00510276" w:rsidRPr="00B0676C" w:rsidRDefault="00510276"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ФРОНТАЛЬНЫЕ   ЛАБОРАТОРНЫЕ   РАБОТЫ</w:t>
      </w:r>
    </w:p>
    <w:p w14:paraId="49E19803" w14:textId="77777777" w:rsidR="00510276" w:rsidRPr="00B0676C" w:rsidRDefault="00510276" w:rsidP="00CB0422">
      <w:pPr>
        <w:pStyle w:val="a7"/>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Cs w:val="24"/>
          <w:lang w:eastAsia="ru-RU"/>
        </w:rPr>
      </w:pPr>
      <w:r w:rsidRPr="00B0676C">
        <w:rPr>
          <w:rFonts w:ascii="Times New Roman" w:hAnsi="Times New Roman" w:cs="Times New Roman"/>
          <w:color w:val="000000" w:themeColor="text1"/>
          <w:szCs w:val="24"/>
        </w:rPr>
        <w:t>Сборка электромагнита и испытание его действия.</w:t>
      </w:r>
    </w:p>
    <w:p w14:paraId="6E9180CE" w14:textId="77777777" w:rsidR="00510276" w:rsidRPr="00B0676C" w:rsidRDefault="00510276" w:rsidP="00CB0422">
      <w:pPr>
        <w:pStyle w:val="a7"/>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Cs w:val="24"/>
          <w:lang w:eastAsia="ru-RU"/>
        </w:rPr>
      </w:pPr>
      <w:r w:rsidRPr="00B0676C">
        <w:rPr>
          <w:rFonts w:ascii="Times New Roman" w:hAnsi="Times New Roman" w:cs="Times New Roman"/>
          <w:color w:val="000000" w:themeColor="text1"/>
          <w:szCs w:val="24"/>
        </w:rPr>
        <w:t>Изучение электрического двигателя постоянного тока.</w:t>
      </w:r>
    </w:p>
    <w:p w14:paraId="5F07573E" w14:textId="22CDADAD" w:rsidR="00E34790" w:rsidRPr="00B0676C" w:rsidRDefault="00E34790" w:rsidP="00CB0422">
      <w:pPr>
        <w:autoSpaceDE w:val="0"/>
        <w:autoSpaceDN w:val="0"/>
        <w:adjustRightInd w:val="0"/>
        <w:spacing w:after="0" w:line="256" w:lineRule="auto"/>
        <w:rPr>
          <w:rFonts w:ascii="Times New Roman" w:hAnsi="Times New Roman" w:cs="Times New Roman"/>
          <w:b/>
          <w:bCs/>
          <w:color w:val="000000" w:themeColor="text1"/>
          <w:sz w:val="24"/>
          <w:szCs w:val="28"/>
        </w:rPr>
      </w:pPr>
      <w:r w:rsidRPr="00B0676C">
        <w:rPr>
          <w:rFonts w:ascii="Times New Roman" w:hAnsi="Times New Roman" w:cs="Times New Roman"/>
          <w:b/>
          <w:bCs/>
          <w:color w:val="000000" w:themeColor="text1"/>
          <w:sz w:val="24"/>
          <w:szCs w:val="28"/>
        </w:rPr>
        <w:t>Световые явления</w:t>
      </w:r>
      <w:r w:rsidR="000E258A" w:rsidRPr="00B0676C">
        <w:rPr>
          <w:rFonts w:ascii="Times New Roman" w:hAnsi="Times New Roman" w:cs="Times New Roman"/>
          <w:b/>
          <w:bCs/>
          <w:color w:val="000000" w:themeColor="text1"/>
          <w:sz w:val="24"/>
          <w:szCs w:val="28"/>
        </w:rPr>
        <w:t xml:space="preserve"> (8</w:t>
      </w:r>
      <w:r w:rsidR="003653EC" w:rsidRPr="00B0676C">
        <w:rPr>
          <w:rFonts w:ascii="Times New Roman" w:hAnsi="Times New Roman" w:cs="Times New Roman"/>
          <w:b/>
          <w:bCs/>
          <w:color w:val="000000" w:themeColor="text1"/>
          <w:sz w:val="24"/>
          <w:szCs w:val="28"/>
        </w:rPr>
        <w:t>ч)</w:t>
      </w:r>
    </w:p>
    <w:p w14:paraId="37AAE1D5" w14:textId="77777777" w:rsidR="00E34790" w:rsidRPr="00B0676C" w:rsidRDefault="00E34790" w:rsidP="00CB0422">
      <w:pPr>
        <w:autoSpaceDE w:val="0"/>
        <w:autoSpaceDN w:val="0"/>
        <w:adjustRightInd w:val="0"/>
        <w:spacing w:after="0" w:line="256" w:lineRule="auto"/>
        <w:ind w:firstLine="45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14:paraId="31A668F8" w14:textId="77777777" w:rsidR="003653EC" w:rsidRPr="00B0676C" w:rsidRDefault="003653EC" w:rsidP="00CB0422">
      <w:pPr>
        <w:pStyle w:val="1"/>
        <w:spacing w:before="0"/>
        <w:rPr>
          <w:rFonts w:eastAsia="Times New Roman"/>
          <w:color w:val="000000" w:themeColor="text1"/>
          <w:sz w:val="22"/>
          <w:lang w:eastAsia="ru-RU"/>
        </w:rPr>
      </w:pPr>
      <w:r w:rsidRPr="00B0676C">
        <w:rPr>
          <w:rFonts w:eastAsia="Times New Roman"/>
          <w:color w:val="000000" w:themeColor="text1"/>
          <w:sz w:val="22"/>
          <w:lang w:eastAsia="ru-RU"/>
        </w:rPr>
        <w:t>ФРОНТАЛЬНАЯ   ЛАБОРАТОРНАЯ   РАБОТА</w:t>
      </w:r>
    </w:p>
    <w:p w14:paraId="5815BB99" w14:textId="77777777" w:rsidR="003653EC" w:rsidRPr="00B0676C" w:rsidRDefault="003653EC" w:rsidP="00CB0422">
      <w:pPr>
        <w:pStyle w:val="a7"/>
        <w:numPr>
          <w:ilvl w:val="0"/>
          <w:numId w:val="11"/>
        </w:numPr>
        <w:autoSpaceDE w:val="0"/>
        <w:autoSpaceDN w:val="0"/>
        <w:adjustRightInd w:val="0"/>
        <w:spacing w:after="0" w:line="256" w:lineRule="auto"/>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Получение изображения при помощи линзы.</w:t>
      </w:r>
    </w:p>
    <w:p w14:paraId="54CABDB0" w14:textId="59861A54" w:rsidR="008C0824" w:rsidRPr="00B0676C" w:rsidRDefault="003653EC" w:rsidP="00CB0422">
      <w:pPr>
        <w:autoSpaceDE w:val="0"/>
        <w:autoSpaceDN w:val="0"/>
        <w:adjustRightInd w:val="0"/>
        <w:spacing w:after="0" w:line="264" w:lineRule="auto"/>
        <w:rPr>
          <w:rFonts w:ascii="Times New Roman" w:hAnsi="Times New Roman" w:cs="Times New Roman"/>
          <w:b/>
          <w:bCs/>
          <w:color w:val="000000" w:themeColor="text1"/>
          <w:sz w:val="24"/>
          <w:szCs w:val="28"/>
        </w:rPr>
      </w:pPr>
      <w:r w:rsidRPr="00B0676C">
        <w:rPr>
          <w:rFonts w:ascii="Times New Roman" w:hAnsi="Times New Roman" w:cs="Times New Roman"/>
          <w:b/>
          <w:bCs/>
          <w:color w:val="000000" w:themeColor="text1"/>
          <w:sz w:val="24"/>
          <w:szCs w:val="28"/>
        </w:rPr>
        <w:lastRenderedPageBreak/>
        <w:t>Обобщающее повторение (</w:t>
      </w:r>
      <w:r w:rsidR="002D3AE0" w:rsidRPr="00B0676C">
        <w:rPr>
          <w:rFonts w:ascii="Times New Roman" w:hAnsi="Times New Roman" w:cs="Times New Roman"/>
          <w:b/>
          <w:bCs/>
          <w:color w:val="000000" w:themeColor="text1"/>
          <w:sz w:val="24"/>
          <w:szCs w:val="28"/>
        </w:rPr>
        <w:t>2</w:t>
      </w:r>
      <w:r w:rsidRPr="00B0676C">
        <w:rPr>
          <w:rFonts w:ascii="Times New Roman" w:hAnsi="Times New Roman" w:cs="Times New Roman"/>
          <w:b/>
          <w:bCs/>
          <w:color w:val="000000" w:themeColor="text1"/>
          <w:sz w:val="24"/>
          <w:szCs w:val="28"/>
        </w:rPr>
        <w:t>ч)</w:t>
      </w:r>
    </w:p>
    <w:p w14:paraId="00DBF25E" w14:textId="77777777" w:rsidR="004C0BE1" w:rsidRPr="00B0676C" w:rsidRDefault="004C0BE1" w:rsidP="004C0BE1">
      <w:pPr>
        <w:pStyle w:val="1"/>
        <w:spacing w:before="0"/>
        <w:jc w:val="center"/>
        <w:rPr>
          <w:color w:val="000000" w:themeColor="text1"/>
          <w:sz w:val="24"/>
        </w:rPr>
      </w:pPr>
      <w:r w:rsidRPr="00B0676C">
        <w:rPr>
          <w:color w:val="000000" w:themeColor="text1"/>
          <w:sz w:val="24"/>
        </w:rPr>
        <w:t>СОДЕРЖАНИЕ КУРСА ФИЗИКИ В 9 КЛАССЕ</w:t>
      </w:r>
    </w:p>
    <w:p w14:paraId="10EDA311" w14:textId="2B43451E" w:rsidR="00CB0422" w:rsidRPr="00B0676C" w:rsidRDefault="00CB0422" w:rsidP="00CB0422">
      <w:pPr>
        <w:spacing w:after="0"/>
        <w:jc w:val="center"/>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 xml:space="preserve">Законы движения и взаимодействия тел </w:t>
      </w:r>
      <w:r w:rsidR="00B61B89" w:rsidRPr="00B0676C">
        <w:rPr>
          <w:rFonts w:ascii="Times New Roman" w:hAnsi="Times New Roman" w:cs="Times New Roman"/>
          <w:b/>
          <w:color w:val="000000" w:themeColor="text1"/>
          <w:szCs w:val="24"/>
        </w:rPr>
        <w:t>(</w:t>
      </w:r>
      <w:r w:rsidR="008C55B2" w:rsidRPr="00B0676C">
        <w:rPr>
          <w:rFonts w:ascii="Times New Roman" w:hAnsi="Times New Roman" w:cs="Times New Roman"/>
          <w:b/>
          <w:color w:val="000000" w:themeColor="text1"/>
          <w:szCs w:val="24"/>
        </w:rPr>
        <w:t>26</w:t>
      </w:r>
      <w:r w:rsidR="00B61B89" w:rsidRPr="00B0676C">
        <w:rPr>
          <w:rFonts w:ascii="Times New Roman" w:hAnsi="Times New Roman" w:cs="Times New Roman"/>
          <w:b/>
          <w:color w:val="000000" w:themeColor="text1"/>
          <w:szCs w:val="24"/>
        </w:rPr>
        <w:t xml:space="preserve"> ч)</w:t>
      </w:r>
    </w:p>
    <w:p w14:paraId="07958F62"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Материальная точка. Система отсчета</w:t>
      </w:r>
      <w:r w:rsidRPr="00B0676C">
        <w:rPr>
          <w:rFonts w:ascii="Times New Roman" w:hAnsi="Times New Roman" w:cs="Times New Roman"/>
          <w:i/>
          <w:color w:val="000000" w:themeColor="text1"/>
          <w:szCs w:val="24"/>
        </w:rPr>
        <w:t>.</w:t>
      </w:r>
      <w:r w:rsidRPr="00B0676C">
        <w:rPr>
          <w:rFonts w:ascii="Times New Roman" w:hAnsi="Times New Roman" w:cs="Times New Roman"/>
          <w:color w:val="000000" w:themeColor="text1"/>
          <w:szCs w:val="24"/>
        </w:rPr>
        <w:t xml:space="preserve"> </w:t>
      </w:r>
    </w:p>
    <w:p w14:paraId="0FAA572B"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Перемещение. Скорость прямолинейного равномерного движения.</w:t>
      </w:r>
    </w:p>
    <w:p w14:paraId="14DEBD11"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Равноускоренное прямолинейное движение: мгновенная скорость, ускорение, перемещение. </w:t>
      </w:r>
    </w:p>
    <w:p w14:paraId="4007E5FE"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Графики зависимости кинематических величин от времени при равномерном и равноускоренном движении.</w:t>
      </w:r>
    </w:p>
    <w:p w14:paraId="0A0F14EF"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Относительность механического движения.</w:t>
      </w:r>
    </w:p>
    <w:p w14:paraId="7FA2D3E9"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Первый закон Ньютона. Инерциальные системы отсчета. Второй закон Ньютона. Третий закон Ньютона. </w:t>
      </w:r>
    </w:p>
    <w:p w14:paraId="24A88F9A"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Свободное падение. Закон всемирного тяготения. Искусственные спутники Земли.</w:t>
      </w:r>
    </w:p>
    <w:p w14:paraId="7199C775"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Импульс. Закон сохранения импульса</w:t>
      </w:r>
      <w:r w:rsidRPr="00B0676C">
        <w:rPr>
          <w:rFonts w:ascii="Times New Roman" w:hAnsi="Times New Roman" w:cs="Times New Roman"/>
          <w:i/>
          <w:color w:val="000000" w:themeColor="text1"/>
          <w:szCs w:val="24"/>
        </w:rPr>
        <w:t xml:space="preserve">. </w:t>
      </w:r>
      <w:r w:rsidRPr="00B0676C">
        <w:rPr>
          <w:rFonts w:ascii="Times New Roman" w:hAnsi="Times New Roman" w:cs="Times New Roman"/>
          <w:color w:val="000000" w:themeColor="text1"/>
          <w:szCs w:val="24"/>
        </w:rPr>
        <w:t>Ракеты.</w:t>
      </w:r>
    </w:p>
    <w:p w14:paraId="3385BC68" w14:textId="77777777" w:rsidR="00CB0422" w:rsidRPr="00B0676C" w:rsidRDefault="00CB0422" w:rsidP="00CB0422">
      <w:pPr>
        <w:shd w:val="clear" w:color="auto" w:fill="FFFFFF"/>
        <w:spacing w:after="0"/>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 xml:space="preserve">Лабораторные работы: </w:t>
      </w:r>
    </w:p>
    <w:p w14:paraId="2C99A0A6" w14:textId="77777777" w:rsidR="00CB0422" w:rsidRPr="00B0676C" w:rsidRDefault="00CB0422" w:rsidP="00CB0422">
      <w:pPr>
        <w:numPr>
          <w:ilvl w:val="1"/>
          <w:numId w:val="12"/>
        </w:numPr>
        <w:shd w:val="clear" w:color="auto" w:fill="FFFFFF"/>
        <w:spacing w:after="0" w:line="240" w:lineRule="auto"/>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Исследование равноускоренного движения без начальной скорости.</w:t>
      </w:r>
    </w:p>
    <w:p w14:paraId="1CB4C2FE" w14:textId="77777777" w:rsidR="00CB0422" w:rsidRPr="00B0676C" w:rsidRDefault="00CB0422" w:rsidP="00CB0422">
      <w:pPr>
        <w:numPr>
          <w:ilvl w:val="1"/>
          <w:numId w:val="12"/>
        </w:numPr>
        <w:shd w:val="clear" w:color="auto" w:fill="FFFFFF"/>
        <w:spacing w:after="0" w:line="240" w:lineRule="auto"/>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Измерение ускорения свободного падения.</w:t>
      </w:r>
    </w:p>
    <w:p w14:paraId="5DA95713" w14:textId="29E498F5" w:rsidR="00CB0422" w:rsidRPr="00B0676C" w:rsidRDefault="00CB0422" w:rsidP="00CB0422">
      <w:pPr>
        <w:spacing w:after="0"/>
        <w:ind w:firstLine="720"/>
        <w:jc w:val="center"/>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Механиче</w:t>
      </w:r>
      <w:r w:rsidR="00B61B89" w:rsidRPr="00B0676C">
        <w:rPr>
          <w:rFonts w:ascii="Times New Roman" w:hAnsi="Times New Roman" w:cs="Times New Roman"/>
          <w:b/>
          <w:color w:val="000000" w:themeColor="text1"/>
          <w:szCs w:val="24"/>
        </w:rPr>
        <w:t>ские колебания и волны. Звук (8</w:t>
      </w:r>
      <w:r w:rsidRPr="00B0676C">
        <w:rPr>
          <w:rFonts w:ascii="Times New Roman" w:hAnsi="Times New Roman" w:cs="Times New Roman"/>
          <w:b/>
          <w:color w:val="000000" w:themeColor="text1"/>
          <w:szCs w:val="24"/>
        </w:rPr>
        <w:t xml:space="preserve"> ч)</w:t>
      </w:r>
    </w:p>
    <w:p w14:paraId="447E54B6" w14:textId="77777777" w:rsidR="00CB0422" w:rsidRPr="00B0676C" w:rsidRDefault="00CB0422" w:rsidP="00CB0422">
      <w:pPr>
        <w:shd w:val="clear" w:color="auto" w:fill="FFFFFF"/>
        <w:spacing w:after="0"/>
        <w:ind w:right="10" w:firstLine="709"/>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Колебательное движение. Колебания груза на пружине. Свободные колебания. Колебательная система. Период, частота и амплитуда колебаний.</w:t>
      </w:r>
    </w:p>
    <w:p w14:paraId="3D8497AB" w14:textId="77777777" w:rsidR="00CB0422" w:rsidRPr="00B0676C" w:rsidRDefault="00CB0422" w:rsidP="00CB0422">
      <w:pPr>
        <w:shd w:val="clear" w:color="auto" w:fill="FFFFFF"/>
        <w:spacing w:after="0"/>
        <w:ind w:right="10" w:firstLine="709"/>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Превращение энергии при колебаниях. Затухающие колебания. Вынужденные колебания.</w:t>
      </w:r>
    </w:p>
    <w:p w14:paraId="22BB54E3" w14:textId="77777777" w:rsidR="00CB0422" w:rsidRPr="00B0676C" w:rsidRDefault="00CB0422" w:rsidP="00CB0422">
      <w:pPr>
        <w:shd w:val="clear" w:color="auto" w:fill="FFFFFF"/>
        <w:spacing w:after="0"/>
        <w:ind w:right="10" w:firstLine="709"/>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Распространение колебаний в упругих средах. Поперечные и продольные волны. Связь длины волны со скоростью ее распространения и периодом. </w:t>
      </w:r>
    </w:p>
    <w:p w14:paraId="07B4532C" w14:textId="77777777" w:rsidR="00CB0422" w:rsidRPr="00B0676C" w:rsidRDefault="00CB0422" w:rsidP="00CB0422">
      <w:pPr>
        <w:shd w:val="clear" w:color="auto" w:fill="FFFFFF"/>
        <w:spacing w:after="0"/>
        <w:ind w:right="10" w:firstLine="709"/>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Звуковые волны.  Скорость звука. Громкость звука и высота тона. Эхо. </w:t>
      </w:r>
    </w:p>
    <w:p w14:paraId="2BE77622" w14:textId="77777777" w:rsidR="00CB0422" w:rsidRPr="00B0676C" w:rsidRDefault="00CB0422" w:rsidP="00CB0422">
      <w:pPr>
        <w:shd w:val="clear" w:color="auto" w:fill="FFFFFF"/>
        <w:spacing w:after="0"/>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 xml:space="preserve">Лабораторные работы: </w:t>
      </w:r>
    </w:p>
    <w:p w14:paraId="69ABC433" w14:textId="77777777" w:rsidR="00CB0422" w:rsidRPr="00B0676C" w:rsidRDefault="00CB0422" w:rsidP="00CB0422">
      <w:pPr>
        <w:spacing w:after="0"/>
        <w:ind w:left="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3. Исследование зависимости периода и частоты свободных колебаний маятника от его длины.</w:t>
      </w:r>
    </w:p>
    <w:p w14:paraId="7D92CE29" w14:textId="03F2AC66" w:rsidR="00CB0422" w:rsidRPr="00B0676C" w:rsidRDefault="00B61B89" w:rsidP="00CB0422">
      <w:pPr>
        <w:spacing w:after="0"/>
        <w:ind w:firstLine="720"/>
        <w:jc w:val="center"/>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Электромагнитные явления (1</w:t>
      </w:r>
      <w:r w:rsidR="00C45993" w:rsidRPr="00B0676C">
        <w:rPr>
          <w:rFonts w:ascii="Times New Roman" w:hAnsi="Times New Roman" w:cs="Times New Roman"/>
          <w:b/>
          <w:color w:val="000000" w:themeColor="text1"/>
          <w:szCs w:val="24"/>
        </w:rPr>
        <w:t>5</w:t>
      </w:r>
      <w:r w:rsidR="00CB0422" w:rsidRPr="00B0676C">
        <w:rPr>
          <w:rFonts w:ascii="Times New Roman" w:hAnsi="Times New Roman" w:cs="Times New Roman"/>
          <w:b/>
          <w:color w:val="000000" w:themeColor="text1"/>
          <w:szCs w:val="24"/>
        </w:rPr>
        <w:t>ч)</w:t>
      </w:r>
    </w:p>
    <w:p w14:paraId="03FC01D8"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Однородное и неоднородное магнитное поле.</w:t>
      </w:r>
    </w:p>
    <w:p w14:paraId="75DF7430"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Направление тока и направление линий его магнитного поля. Правило буравчика.</w:t>
      </w:r>
    </w:p>
    <w:p w14:paraId="18794289"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Обнаружение магнитного поля. Правило левой руки.</w:t>
      </w:r>
    </w:p>
    <w:p w14:paraId="7EFA4739"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Индукция магнитного поля. Магнитный поток. Электромагнитная индукция. </w:t>
      </w:r>
    </w:p>
    <w:p w14:paraId="628B6485"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14:paraId="189C2440" w14:textId="77777777" w:rsidR="00CB0422" w:rsidRPr="00B0676C" w:rsidRDefault="00CB0422" w:rsidP="00CB0422">
      <w:pPr>
        <w:spacing w:after="0"/>
        <w:ind w:firstLine="72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Электромагнитное поле. Электромагнитные волны. Скорость распространения электромагнитных волн. Электромагнитная природа света.</w:t>
      </w:r>
    </w:p>
    <w:p w14:paraId="39276E3D" w14:textId="77777777" w:rsidR="00CB0422" w:rsidRPr="00B0676C" w:rsidRDefault="00CB0422" w:rsidP="00CB0422">
      <w:pPr>
        <w:shd w:val="clear" w:color="auto" w:fill="FFFFFF"/>
        <w:spacing w:after="0"/>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Лабораторные работы:</w:t>
      </w:r>
    </w:p>
    <w:p w14:paraId="38BCDC79" w14:textId="77777777" w:rsidR="00CB0422" w:rsidRPr="00B0676C" w:rsidRDefault="00CB0422" w:rsidP="00CB0422">
      <w:pPr>
        <w:shd w:val="clear" w:color="auto" w:fill="FFFFFF"/>
        <w:spacing w:after="0"/>
        <w:ind w:left="1440"/>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4.Изучение явления электромагнитной индукции.</w:t>
      </w:r>
    </w:p>
    <w:p w14:paraId="4062DE48" w14:textId="71DC312C" w:rsidR="00CB0422" w:rsidRPr="00B0676C" w:rsidRDefault="00CB0422" w:rsidP="00CB0422">
      <w:pPr>
        <w:shd w:val="clear" w:color="auto" w:fill="FFFFFF"/>
        <w:spacing w:after="0"/>
        <w:ind w:left="1440"/>
        <w:jc w:val="center"/>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Ст</w:t>
      </w:r>
      <w:r w:rsidR="00B47D09" w:rsidRPr="00B0676C">
        <w:rPr>
          <w:rFonts w:ascii="Times New Roman" w:hAnsi="Times New Roman" w:cs="Times New Roman"/>
          <w:b/>
          <w:color w:val="000000" w:themeColor="text1"/>
          <w:szCs w:val="24"/>
        </w:rPr>
        <w:t>роение атома и атомного ядра (10</w:t>
      </w:r>
      <w:r w:rsidRPr="00B0676C">
        <w:rPr>
          <w:rFonts w:ascii="Times New Roman" w:hAnsi="Times New Roman" w:cs="Times New Roman"/>
          <w:b/>
          <w:color w:val="000000" w:themeColor="text1"/>
          <w:szCs w:val="24"/>
        </w:rPr>
        <w:t>ч)</w:t>
      </w:r>
    </w:p>
    <w:p w14:paraId="2BF63F35" w14:textId="77777777" w:rsidR="00CB0422" w:rsidRPr="00B0676C" w:rsidRDefault="00CB0422" w:rsidP="00CB0422">
      <w:pPr>
        <w:spacing w:after="0"/>
        <w:ind w:firstLine="567"/>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Радиоактивность как свидетельство сложного строения атомов. Альфа-, бета - и гамма-излучения</w:t>
      </w:r>
      <w:r w:rsidRPr="00B0676C">
        <w:rPr>
          <w:rFonts w:ascii="Times New Roman" w:hAnsi="Times New Roman" w:cs="Times New Roman"/>
          <w:i/>
          <w:color w:val="000000" w:themeColor="text1"/>
          <w:szCs w:val="24"/>
        </w:rPr>
        <w:t>.</w:t>
      </w:r>
      <w:r w:rsidRPr="00B0676C">
        <w:rPr>
          <w:rFonts w:ascii="Times New Roman" w:hAnsi="Times New Roman" w:cs="Times New Roman"/>
          <w:color w:val="000000" w:themeColor="text1"/>
          <w:szCs w:val="24"/>
        </w:rPr>
        <w:t xml:space="preserve"> </w:t>
      </w:r>
    </w:p>
    <w:p w14:paraId="20E39FEF" w14:textId="77777777" w:rsidR="00CB0422" w:rsidRPr="00B0676C" w:rsidRDefault="00CB0422" w:rsidP="00CB0422">
      <w:pPr>
        <w:spacing w:after="0"/>
        <w:ind w:firstLine="567"/>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Опыты Резерфорда. Ядерная модель атома.</w:t>
      </w:r>
    </w:p>
    <w:p w14:paraId="577B58D5" w14:textId="77777777" w:rsidR="00CB0422" w:rsidRPr="00B0676C" w:rsidRDefault="00CB0422" w:rsidP="00CB0422">
      <w:pPr>
        <w:spacing w:after="0"/>
        <w:ind w:firstLine="567"/>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Радиоактивные превращения атомных ядер.</w:t>
      </w:r>
    </w:p>
    <w:p w14:paraId="320BC862" w14:textId="77777777" w:rsidR="00CB0422" w:rsidRPr="00B0676C" w:rsidRDefault="00CB0422" w:rsidP="00CB0422">
      <w:pPr>
        <w:spacing w:after="0"/>
        <w:ind w:firstLine="567"/>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Протонно – нейтронная модель ядра. Зарядовое и массовое число.</w:t>
      </w:r>
    </w:p>
    <w:p w14:paraId="09132BC0" w14:textId="77777777" w:rsidR="00CB0422" w:rsidRPr="00B0676C" w:rsidRDefault="00CB0422" w:rsidP="00CB0422">
      <w:pPr>
        <w:spacing w:after="0"/>
        <w:ind w:firstLine="567"/>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 Ядерные реакции</w:t>
      </w:r>
      <w:r w:rsidRPr="00B0676C">
        <w:rPr>
          <w:rFonts w:ascii="Times New Roman" w:hAnsi="Times New Roman" w:cs="Times New Roman"/>
          <w:i/>
          <w:color w:val="000000" w:themeColor="text1"/>
          <w:szCs w:val="24"/>
        </w:rPr>
        <w:t xml:space="preserve">.  </w:t>
      </w:r>
      <w:r w:rsidRPr="00B0676C">
        <w:rPr>
          <w:rFonts w:ascii="Times New Roman" w:hAnsi="Times New Roman" w:cs="Times New Roman"/>
          <w:color w:val="000000" w:themeColor="text1"/>
          <w:szCs w:val="24"/>
        </w:rPr>
        <w:t>Деление и синтез ядер. Сохранение зарядового и массового чисел при ядерных реакциях.</w:t>
      </w:r>
    </w:p>
    <w:p w14:paraId="3F82178D" w14:textId="77777777" w:rsidR="00CB0422" w:rsidRPr="00B0676C" w:rsidRDefault="00CB0422" w:rsidP="00CB0422">
      <w:pPr>
        <w:spacing w:after="0"/>
        <w:ind w:firstLine="567"/>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14:paraId="7CCE5BE7" w14:textId="77777777" w:rsidR="00CB0422" w:rsidRPr="00B0676C" w:rsidRDefault="00CB0422" w:rsidP="00CB0422">
      <w:pPr>
        <w:spacing w:after="0"/>
        <w:ind w:firstLine="567"/>
        <w:jc w:val="both"/>
        <w:rPr>
          <w:rFonts w:ascii="Times New Roman" w:hAnsi="Times New Roman" w:cs="Times New Roman"/>
          <w:b/>
          <w:color w:val="000000" w:themeColor="text1"/>
          <w:szCs w:val="24"/>
        </w:rPr>
      </w:pPr>
      <w:r w:rsidRPr="00B0676C">
        <w:rPr>
          <w:rFonts w:ascii="Times New Roman" w:hAnsi="Times New Roman" w:cs="Times New Roman"/>
          <w:color w:val="000000" w:themeColor="text1"/>
          <w:szCs w:val="24"/>
        </w:rPr>
        <w:t>Методы наблюдения и регистрации частиц в ядерной физике. Дозиметрия.</w:t>
      </w:r>
    </w:p>
    <w:p w14:paraId="13A8AB66" w14:textId="77777777" w:rsidR="00CB0422" w:rsidRPr="00B0676C" w:rsidRDefault="00CB0422" w:rsidP="00CB0422">
      <w:pPr>
        <w:shd w:val="clear" w:color="auto" w:fill="FFFFFF"/>
        <w:spacing w:after="0"/>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Лабораторные работы:</w:t>
      </w:r>
    </w:p>
    <w:p w14:paraId="48C432E8" w14:textId="77777777" w:rsidR="00CB0422" w:rsidRPr="00B0676C" w:rsidRDefault="00CB0422" w:rsidP="00CB0422">
      <w:pPr>
        <w:shd w:val="clear" w:color="auto" w:fill="FFFFFF"/>
        <w:spacing w:after="0"/>
        <w:ind w:left="144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5. Изучение деления ядра атома урана по фотографии треков.</w:t>
      </w:r>
    </w:p>
    <w:p w14:paraId="29E1D9BB" w14:textId="77777777" w:rsidR="00CB0422" w:rsidRPr="00B0676C" w:rsidRDefault="00CB0422" w:rsidP="00CB0422">
      <w:pPr>
        <w:shd w:val="clear" w:color="auto" w:fill="FFFFFF"/>
        <w:spacing w:after="0"/>
        <w:ind w:left="1440"/>
        <w:jc w:val="both"/>
        <w:rPr>
          <w:rFonts w:ascii="Times New Roman" w:hAnsi="Times New Roman" w:cs="Times New Roman"/>
          <w:color w:val="000000" w:themeColor="text1"/>
          <w:szCs w:val="24"/>
        </w:rPr>
      </w:pPr>
    </w:p>
    <w:p w14:paraId="586AA08A" w14:textId="327E6912" w:rsidR="00CB0422" w:rsidRPr="00B0676C" w:rsidRDefault="008C3B71" w:rsidP="00CB0422">
      <w:pPr>
        <w:shd w:val="clear" w:color="auto" w:fill="FFFFFF"/>
        <w:spacing w:after="0"/>
        <w:jc w:val="center"/>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Строение и эволюция Вселенной (2</w:t>
      </w:r>
      <w:r w:rsidR="00CB0422" w:rsidRPr="00B0676C">
        <w:rPr>
          <w:rFonts w:ascii="Times New Roman" w:hAnsi="Times New Roman" w:cs="Times New Roman"/>
          <w:b/>
          <w:color w:val="000000" w:themeColor="text1"/>
          <w:szCs w:val="24"/>
        </w:rPr>
        <w:t xml:space="preserve"> ч)</w:t>
      </w:r>
    </w:p>
    <w:p w14:paraId="0D9DC486" w14:textId="77777777" w:rsidR="00CB0422" w:rsidRPr="00B0676C" w:rsidRDefault="00CB0422" w:rsidP="00CB0422">
      <w:pPr>
        <w:shd w:val="clear" w:color="auto" w:fill="FFFFFF"/>
        <w:spacing w:after="0"/>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 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14:paraId="7888FBDA" w14:textId="1F952406" w:rsidR="00CB0422" w:rsidRPr="00B0676C" w:rsidRDefault="008C55B2" w:rsidP="007953B4">
      <w:pPr>
        <w:shd w:val="clear" w:color="auto" w:fill="FFFFFF"/>
        <w:spacing w:after="0"/>
        <w:jc w:val="center"/>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t>Повторение (</w:t>
      </w:r>
      <w:r w:rsidR="008C3B71" w:rsidRPr="00B0676C">
        <w:rPr>
          <w:rFonts w:ascii="Times New Roman" w:hAnsi="Times New Roman" w:cs="Times New Roman"/>
          <w:b/>
          <w:color w:val="000000" w:themeColor="text1"/>
          <w:szCs w:val="24"/>
        </w:rPr>
        <w:t>2</w:t>
      </w:r>
      <w:r w:rsidR="00CB2A49" w:rsidRPr="00B0676C">
        <w:rPr>
          <w:rFonts w:ascii="Times New Roman" w:hAnsi="Times New Roman" w:cs="Times New Roman"/>
          <w:b/>
          <w:color w:val="000000" w:themeColor="text1"/>
          <w:szCs w:val="24"/>
        </w:rPr>
        <w:t xml:space="preserve"> ч)</w:t>
      </w:r>
    </w:p>
    <w:p w14:paraId="3A32DCB9" w14:textId="77777777" w:rsidR="00CB0422" w:rsidRPr="00B0676C" w:rsidRDefault="00CB0422" w:rsidP="00CB0422">
      <w:pPr>
        <w:shd w:val="clear" w:color="auto" w:fill="FFFFFF"/>
        <w:spacing w:after="0"/>
        <w:rPr>
          <w:rFonts w:ascii="Times New Roman" w:hAnsi="Times New Roman" w:cs="Times New Roman"/>
          <w:b/>
          <w:color w:val="000000" w:themeColor="text1"/>
          <w:szCs w:val="24"/>
        </w:rPr>
      </w:pPr>
      <w:r w:rsidRPr="00B0676C">
        <w:rPr>
          <w:rFonts w:ascii="Times New Roman" w:hAnsi="Times New Roman" w:cs="Times New Roman"/>
          <w:b/>
          <w:color w:val="000000" w:themeColor="text1"/>
          <w:szCs w:val="24"/>
        </w:rPr>
        <w:lastRenderedPageBreak/>
        <w:t xml:space="preserve">Учащиеся </w:t>
      </w:r>
      <w:r w:rsidR="005A3B5B" w:rsidRPr="00B0676C">
        <w:rPr>
          <w:rFonts w:ascii="Times New Roman" w:hAnsi="Times New Roman" w:cs="Times New Roman"/>
          <w:b/>
          <w:color w:val="000000" w:themeColor="text1"/>
          <w:szCs w:val="24"/>
        </w:rPr>
        <w:t>научатся</w:t>
      </w:r>
      <w:r w:rsidRPr="00B0676C">
        <w:rPr>
          <w:rFonts w:ascii="Times New Roman" w:hAnsi="Times New Roman" w:cs="Times New Roman"/>
          <w:b/>
          <w:color w:val="000000" w:themeColor="text1"/>
          <w:szCs w:val="24"/>
        </w:rPr>
        <w:t>:</w:t>
      </w:r>
    </w:p>
    <w:p w14:paraId="4C4A68DE" w14:textId="77777777" w:rsidR="00CB0422" w:rsidRPr="00B0676C" w:rsidRDefault="00CB0422" w:rsidP="00CB0422">
      <w:pPr>
        <w:spacing w:after="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давать определение основных понятий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магнитное поле, вихревое поле, электромагнитное поле, электромагнитные волны. альфа-, бета-, гамма- излучение, изотоп, нуклон, атомное ядро, протон, нейтрон;</w:t>
      </w:r>
    </w:p>
    <w:p w14:paraId="5DA5E74F" w14:textId="77777777" w:rsidR="00CB0422" w:rsidRPr="00B0676C" w:rsidRDefault="00CB0422" w:rsidP="00CB0422">
      <w:pPr>
        <w:spacing w:after="0"/>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давать определение физических величин: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магнитная индукция, магнитный поток, энергия электромагнитного поля; энергия связи, дефект масс.</w:t>
      </w:r>
    </w:p>
    <w:p w14:paraId="40A7B9A9" w14:textId="77777777" w:rsidR="00CB0422" w:rsidRPr="00B0676C" w:rsidRDefault="00CB0422" w:rsidP="00CB0422">
      <w:pPr>
        <w:spacing w:after="0"/>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объяснять сущность геоцентрической и гелиоцентрической системы мира,</w:t>
      </w:r>
    </w:p>
    <w:p w14:paraId="7D8A5AD0" w14:textId="77777777" w:rsidR="00CB0422" w:rsidRPr="00B0676C" w:rsidRDefault="00CB0422" w:rsidP="00CB0422">
      <w:pPr>
        <w:spacing w:after="0"/>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объяснять происхождение Солнечной системы, строение Вселенной, эволюцию Вселенной, Физическую природу небесных тел, Солнца и звезд;</w:t>
      </w:r>
    </w:p>
    <w:p w14:paraId="3FCAD646" w14:textId="77777777" w:rsidR="00CB0422" w:rsidRPr="00B0676C" w:rsidRDefault="005A3B5B" w:rsidP="00CB0422">
      <w:pPr>
        <w:spacing w:after="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 </w:t>
      </w:r>
      <w:r w:rsidR="00CB0422" w:rsidRPr="00B0676C">
        <w:rPr>
          <w:rFonts w:ascii="Times New Roman" w:hAnsi="Times New Roman" w:cs="Times New Roman"/>
          <w:color w:val="000000" w:themeColor="text1"/>
          <w:szCs w:val="24"/>
        </w:rPr>
        <w:t xml:space="preserve"> формулировать законы Ньютона, законы сохранения импульса; уравнения кинематики,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14:paraId="638B06E1" w14:textId="77777777" w:rsidR="00CB0422" w:rsidRPr="00B0676C" w:rsidRDefault="00CB0422" w:rsidP="00CB0422">
      <w:pPr>
        <w:spacing w:after="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объяснять механические явления;</w:t>
      </w:r>
    </w:p>
    <w:p w14:paraId="6793E291" w14:textId="77777777" w:rsidR="00CB0422" w:rsidRPr="00B0676C" w:rsidRDefault="00CB0422" w:rsidP="00CB0422">
      <w:pPr>
        <w:spacing w:after="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решать ОЗМ для  равномерного и равнопеременного прямолинейного движения;</w:t>
      </w:r>
    </w:p>
    <w:p w14:paraId="2F67C60B" w14:textId="77777777" w:rsidR="00CB0422" w:rsidRPr="00B0676C" w:rsidRDefault="00CB0422" w:rsidP="00CB0422">
      <w:pPr>
        <w:spacing w:after="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формулировать закон электромагнитной индукции, правило Ленца;</w:t>
      </w:r>
    </w:p>
    <w:p w14:paraId="3B256704" w14:textId="77777777" w:rsidR="00CB0422" w:rsidRPr="00B0676C" w:rsidRDefault="00CB0422" w:rsidP="00CB0422">
      <w:pPr>
        <w:spacing w:after="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объяснять превращение энергии при колебаниях;</w:t>
      </w:r>
    </w:p>
    <w:p w14:paraId="24EDE82F" w14:textId="77777777" w:rsidR="00CB0422" w:rsidRPr="00B0676C" w:rsidRDefault="00CB0422" w:rsidP="00CB0422">
      <w:pPr>
        <w:spacing w:after="0"/>
        <w:jc w:val="both"/>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xml:space="preserve">- пользоваться моделями темы для объяснения явлений; </w:t>
      </w:r>
    </w:p>
    <w:p w14:paraId="53A785D4" w14:textId="6A49D9DC" w:rsidR="008C55B2" w:rsidRPr="00B0676C" w:rsidRDefault="00CB0422" w:rsidP="00C1338A">
      <w:pPr>
        <w:shd w:val="clear" w:color="auto" w:fill="FFFFFF"/>
        <w:spacing w:after="0"/>
        <w:rPr>
          <w:rFonts w:ascii="Times New Roman" w:hAnsi="Times New Roman" w:cs="Times New Roman"/>
          <w:color w:val="000000" w:themeColor="text1"/>
          <w:szCs w:val="24"/>
        </w:rPr>
      </w:pPr>
      <w:r w:rsidRPr="00B0676C">
        <w:rPr>
          <w:rFonts w:ascii="Times New Roman" w:hAnsi="Times New Roman" w:cs="Times New Roman"/>
          <w:color w:val="000000" w:themeColor="text1"/>
          <w:szCs w:val="24"/>
        </w:rPr>
        <w:t>- решать задачи первого  уровня.</w:t>
      </w:r>
    </w:p>
    <w:p w14:paraId="5CC603A2" w14:textId="5E33363D" w:rsidR="00872EBB" w:rsidRPr="00B0676C" w:rsidRDefault="0097695F" w:rsidP="00CB0422">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0676C">
        <w:rPr>
          <w:rFonts w:ascii="Times New Roman" w:hAnsi="Times New Roman" w:cs="Times New Roman"/>
          <w:b/>
          <w:color w:val="000000" w:themeColor="text1"/>
          <w:sz w:val="28"/>
          <w:szCs w:val="28"/>
        </w:rPr>
        <w:t>Т</w:t>
      </w:r>
      <w:r w:rsidR="00B47D09" w:rsidRPr="00B0676C">
        <w:rPr>
          <w:rFonts w:ascii="Times New Roman" w:hAnsi="Times New Roman" w:cs="Times New Roman"/>
          <w:b/>
          <w:color w:val="000000" w:themeColor="text1"/>
          <w:sz w:val="28"/>
          <w:szCs w:val="28"/>
        </w:rPr>
        <w:t>ематическое</w:t>
      </w:r>
      <w:r w:rsidR="00872EBB" w:rsidRPr="00B0676C">
        <w:rPr>
          <w:rFonts w:ascii="Times New Roman" w:hAnsi="Times New Roman" w:cs="Times New Roman"/>
          <w:b/>
          <w:color w:val="000000" w:themeColor="text1"/>
          <w:sz w:val="28"/>
          <w:szCs w:val="28"/>
        </w:rPr>
        <w:t xml:space="preserve"> план</w:t>
      </w:r>
      <w:r w:rsidR="00B47D09" w:rsidRPr="00B0676C">
        <w:rPr>
          <w:rFonts w:ascii="Times New Roman" w:hAnsi="Times New Roman" w:cs="Times New Roman"/>
          <w:b/>
          <w:color w:val="000000" w:themeColor="text1"/>
          <w:sz w:val="28"/>
          <w:szCs w:val="28"/>
        </w:rPr>
        <w:t>ирование</w:t>
      </w:r>
      <w:r w:rsidR="00872EBB" w:rsidRPr="00B0676C">
        <w:rPr>
          <w:rFonts w:ascii="Times New Roman" w:hAnsi="Times New Roman" w:cs="Times New Roman"/>
          <w:b/>
          <w:color w:val="000000" w:themeColor="text1"/>
          <w:sz w:val="28"/>
          <w:szCs w:val="28"/>
        </w:rPr>
        <w:t>. 7 класс</w:t>
      </w:r>
    </w:p>
    <w:p w14:paraId="33865417" w14:textId="77777777" w:rsidR="0061587B" w:rsidRPr="00B0676C" w:rsidRDefault="0061587B" w:rsidP="00CB0422">
      <w:pPr>
        <w:autoSpaceDE w:val="0"/>
        <w:autoSpaceDN w:val="0"/>
        <w:adjustRightInd w:val="0"/>
        <w:spacing w:after="0" w:line="240" w:lineRule="auto"/>
        <w:jc w:val="center"/>
        <w:rPr>
          <w:rFonts w:ascii="Times New Roman" w:hAnsi="Times New Roman" w:cs="Times New Roman"/>
          <w:b/>
          <w:color w:val="000000" w:themeColor="text1"/>
          <w:szCs w:val="28"/>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724"/>
        <w:gridCol w:w="3261"/>
        <w:gridCol w:w="4395"/>
        <w:gridCol w:w="1108"/>
        <w:gridCol w:w="923"/>
        <w:gridCol w:w="583"/>
      </w:tblGrid>
      <w:tr w:rsidR="00B0676C" w:rsidRPr="00994660" w14:paraId="71825831" w14:textId="77777777" w:rsidTr="00994660">
        <w:trPr>
          <w:jc w:val="center"/>
        </w:trPr>
        <w:tc>
          <w:tcPr>
            <w:tcW w:w="329" w:type="pct"/>
            <w:tcBorders>
              <w:top w:val="single" w:sz="6" w:space="0" w:color="auto"/>
              <w:bottom w:val="single" w:sz="6" w:space="0" w:color="auto"/>
              <w:right w:val="single" w:sz="6" w:space="0" w:color="auto"/>
            </w:tcBorders>
            <w:shd w:val="clear" w:color="auto" w:fill="FFFFFF" w:themeFill="background1"/>
            <w:vAlign w:val="center"/>
          </w:tcPr>
          <w:p w14:paraId="4354C1F5" w14:textId="77777777" w:rsidR="008C55B2" w:rsidRPr="00994660"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Раздел</w:t>
            </w:r>
          </w:p>
        </w:tc>
        <w:tc>
          <w:tcPr>
            <w:tcW w:w="148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A1B869" w14:textId="77777777" w:rsidR="008C55B2" w:rsidRPr="00994660"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Тема</w:t>
            </w:r>
          </w:p>
        </w:tc>
        <w:tc>
          <w:tcPr>
            <w:tcW w:w="1999" w:type="pct"/>
            <w:tcBorders>
              <w:top w:val="single" w:sz="6" w:space="0" w:color="auto"/>
              <w:left w:val="single" w:sz="6" w:space="0" w:color="auto"/>
              <w:bottom w:val="single" w:sz="6" w:space="0" w:color="auto"/>
              <w:right w:val="single" w:sz="6" w:space="0" w:color="auto"/>
            </w:tcBorders>
            <w:shd w:val="clear" w:color="auto" w:fill="FFFFFF" w:themeFill="background1"/>
          </w:tcPr>
          <w:p w14:paraId="482C56E8" w14:textId="01114588" w:rsidR="008C55B2" w:rsidRPr="00994660" w:rsidRDefault="0034617A"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 xml:space="preserve">Реализация программы воспитания в рамках урока </w:t>
            </w:r>
          </w:p>
        </w:tc>
        <w:tc>
          <w:tcPr>
            <w:tcW w:w="5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0ED60D" w14:textId="77777777" w:rsidR="008C55B2" w:rsidRPr="00994660"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Количество</w:t>
            </w:r>
          </w:p>
          <w:p w14:paraId="1C368D69" w14:textId="77777777" w:rsidR="008C55B2" w:rsidRPr="00994660"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часов</w:t>
            </w:r>
          </w:p>
        </w:tc>
        <w:tc>
          <w:tcPr>
            <w:tcW w:w="420"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3DBC311" w14:textId="41230159" w:rsidR="008C55B2" w:rsidRPr="00994660" w:rsidRDefault="008C55B2" w:rsidP="00BC0921">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994660">
              <w:rPr>
                <w:rFonts w:ascii="Times New Roman" w:hAnsi="Times New Roman" w:cs="Times New Roman"/>
                <w:b/>
                <w:bCs/>
                <w:color w:val="000000" w:themeColor="text1"/>
                <w:sz w:val="20"/>
                <w:szCs w:val="20"/>
              </w:rPr>
              <w:t xml:space="preserve"> </w:t>
            </w:r>
            <w:r w:rsidR="00BC0921">
              <w:rPr>
                <w:rFonts w:ascii="Times New Roman" w:hAnsi="Times New Roman" w:cs="Times New Roman"/>
                <w:b/>
                <w:bCs/>
                <w:color w:val="000000" w:themeColor="text1"/>
                <w:sz w:val="20"/>
                <w:szCs w:val="20"/>
              </w:rPr>
              <w:t>К</w:t>
            </w:r>
            <w:r w:rsidRPr="00994660">
              <w:rPr>
                <w:rFonts w:ascii="Times New Roman" w:hAnsi="Times New Roman" w:cs="Times New Roman"/>
                <w:b/>
                <w:bCs/>
                <w:color w:val="000000" w:themeColor="text1"/>
                <w:sz w:val="20"/>
                <w:szCs w:val="20"/>
              </w:rPr>
              <w:t>онтр. раб.</w:t>
            </w:r>
          </w:p>
        </w:tc>
        <w:tc>
          <w:tcPr>
            <w:tcW w:w="265" w:type="pct"/>
            <w:tcBorders>
              <w:top w:val="single" w:sz="6" w:space="0" w:color="auto"/>
              <w:left w:val="single" w:sz="4" w:space="0" w:color="auto"/>
              <w:bottom w:val="single" w:sz="6" w:space="0" w:color="auto"/>
            </w:tcBorders>
            <w:shd w:val="clear" w:color="auto" w:fill="FFFFFF" w:themeFill="background1"/>
            <w:vAlign w:val="center"/>
          </w:tcPr>
          <w:p w14:paraId="50D75FC8" w14:textId="130955FC" w:rsidR="008C55B2" w:rsidRPr="00994660" w:rsidRDefault="00BC0921"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Л</w:t>
            </w:r>
            <w:r w:rsidR="008C55B2" w:rsidRPr="00994660">
              <w:rPr>
                <w:rFonts w:ascii="Times New Roman" w:hAnsi="Times New Roman" w:cs="Times New Roman"/>
                <w:b/>
                <w:bCs/>
                <w:color w:val="000000" w:themeColor="text1"/>
                <w:sz w:val="20"/>
                <w:szCs w:val="20"/>
              </w:rPr>
              <w:t>аб. работ</w:t>
            </w:r>
          </w:p>
        </w:tc>
      </w:tr>
      <w:tr w:rsidR="00B0676C" w:rsidRPr="00994660" w14:paraId="53C83110"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307E3627"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I</w:t>
            </w:r>
          </w:p>
        </w:tc>
        <w:tc>
          <w:tcPr>
            <w:tcW w:w="1483" w:type="pct"/>
            <w:tcBorders>
              <w:top w:val="single" w:sz="6" w:space="0" w:color="auto"/>
              <w:left w:val="single" w:sz="6" w:space="0" w:color="auto"/>
              <w:bottom w:val="single" w:sz="6" w:space="0" w:color="auto"/>
              <w:right w:val="single" w:sz="6" w:space="0" w:color="auto"/>
            </w:tcBorders>
            <w:shd w:val="clear" w:color="auto" w:fill="FFFFFF"/>
            <w:vAlign w:val="center"/>
          </w:tcPr>
          <w:p w14:paraId="74F054CD" w14:textId="77777777" w:rsidR="008C55B2" w:rsidRPr="00994660"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994660">
              <w:rPr>
                <w:rFonts w:ascii="Times New Roman" w:hAnsi="Times New Roman" w:cs="Times New Roman"/>
                <w:color w:val="000000" w:themeColor="text1"/>
                <w:sz w:val="20"/>
              </w:rPr>
              <w:t xml:space="preserve"> Введение</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5EAD5198" w14:textId="54DE6B1F" w:rsidR="008C55B2" w:rsidRPr="00994660" w:rsidRDefault="00FD384F" w:rsidP="00994660">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994660">
              <w:rPr>
                <w:rFonts w:ascii="Times New Roman" w:eastAsia="Times New Roman" w:hAnsi="Times New Roman" w:cs="Times New Roman"/>
                <w:color w:val="000000" w:themeColor="text1"/>
                <w:sz w:val="20"/>
                <w:szCs w:val="26"/>
                <w:lang w:eastAsia="ru-RU"/>
              </w:rPr>
              <w:t>установление доверительных отношений между учителем и его</w:t>
            </w:r>
            <w:r w:rsidR="00994660">
              <w:rPr>
                <w:rFonts w:ascii="Times New Roman" w:eastAsia="Times New Roman" w:hAnsi="Times New Roman" w:cs="Times New Roman"/>
                <w:color w:val="000000" w:themeColor="text1"/>
                <w:sz w:val="20"/>
                <w:szCs w:val="26"/>
                <w:lang w:eastAsia="ru-RU"/>
              </w:rPr>
              <w:t xml:space="preserve"> </w:t>
            </w:r>
            <w:r w:rsidRPr="00994660">
              <w:rPr>
                <w:rFonts w:ascii="Times New Roman" w:eastAsia="Times New Roman" w:hAnsi="Times New Roman" w:cs="Times New Roman"/>
                <w:color w:val="000000" w:themeColor="text1"/>
                <w:sz w:val="20"/>
                <w:szCs w:val="26"/>
                <w:lang w:eastAsia="ru-RU"/>
              </w:rPr>
              <w:t>учениками, способствующих позитивному восприятию учащимися требований учителя, привлечению их внимания к обсуждаемой на уроке информации, активизации их познавательной деятельности;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3A20285C"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4</w:t>
            </w:r>
          </w:p>
        </w:tc>
        <w:tc>
          <w:tcPr>
            <w:tcW w:w="420" w:type="pct"/>
            <w:tcBorders>
              <w:top w:val="single" w:sz="6" w:space="0" w:color="auto"/>
              <w:left w:val="single" w:sz="6" w:space="0" w:color="auto"/>
              <w:bottom w:val="single" w:sz="6" w:space="0" w:color="auto"/>
              <w:right w:val="single" w:sz="4" w:space="0" w:color="auto"/>
            </w:tcBorders>
          </w:tcPr>
          <w:p w14:paraId="7EB919B9" w14:textId="77777777" w:rsidR="008C55B2" w:rsidRPr="00994660" w:rsidRDefault="008C55B2" w:rsidP="00CB0422">
            <w:pPr>
              <w:autoSpaceDE w:val="0"/>
              <w:autoSpaceDN w:val="0"/>
              <w:adjustRightInd w:val="0"/>
              <w:spacing w:after="0" w:line="240" w:lineRule="auto"/>
              <w:rPr>
                <w:rFonts w:ascii="Arial" w:hAnsi="Arial" w:cs="Arial"/>
                <w:color w:val="000000" w:themeColor="text1"/>
                <w:sz w:val="20"/>
                <w:szCs w:val="20"/>
              </w:rPr>
            </w:pPr>
          </w:p>
        </w:tc>
        <w:tc>
          <w:tcPr>
            <w:tcW w:w="265" w:type="pct"/>
            <w:tcBorders>
              <w:top w:val="single" w:sz="6" w:space="0" w:color="auto"/>
              <w:left w:val="single" w:sz="4" w:space="0" w:color="auto"/>
              <w:bottom w:val="single" w:sz="6" w:space="0" w:color="auto"/>
            </w:tcBorders>
          </w:tcPr>
          <w:p w14:paraId="1E1CD947" w14:textId="77777777" w:rsidR="008C55B2" w:rsidRPr="00994660" w:rsidRDefault="008C55B2" w:rsidP="00CB0422">
            <w:pPr>
              <w:autoSpaceDE w:val="0"/>
              <w:autoSpaceDN w:val="0"/>
              <w:adjustRightInd w:val="0"/>
              <w:spacing w:after="0" w:line="240" w:lineRule="auto"/>
              <w:jc w:val="center"/>
              <w:rPr>
                <w:rFonts w:ascii="Times New Roman" w:hAnsi="Times New Roman" w:cs="Times New Roman"/>
                <w:color w:val="000000" w:themeColor="text1"/>
                <w:sz w:val="20"/>
              </w:rPr>
            </w:pPr>
            <w:r w:rsidRPr="00994660">
              <w:rPr>
                <w:rFonts w:ascii="Times New Roman" w:hAnsi="Times New Roman" w:cs="Times New Roman"/>
                <w:color w:val="000000" w:themeColor="text1"/>
                <w:sz w:val="20"/>
              </w:rPr>
              <w:t>1</w:t>
            </w:r>
          </w:p>
        </w:tc>
      </w:tr>
      <w:tr w:rsidR="00B0676C" w:rsidRPr="00994660" w14:paraId="5FCF08DE"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420F1C76"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II</w:t>
            </w:r>
          </w:p>
        </w:tc>
        <w:tc>
          <w:tcPr>
            <w:tcW w:w="1483" w:type="pct"/>
            <w:tcBorders>
              <w:top w:val="single" w:sz="6" w:space="0" w:color="auto"/>
              <w:left w:val="single" w:sz="6" w:space="0" w:color="auto"/>
              <w:bottom w:val="single" w:sz="6" w:space="0" w:color="auto"/>
              <w:right w:val="single" w:sz="6" w:space="0" w:color="auto"/>
            </w:tcBorders>
            <w:shd w:val="clear" w:color="auto" w:fill="FFFFFF"/>
            <w:vAlign w:val="center"/>
          </w:tcPr>
          <w:p w14:paraId="58C3B90D" w14:textId="77777777" w:rsidR="008C55B2" w:rsidRPr="00994660"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994660">
              <w:rPr>
                <w:rFonts w:ascii="Times New Roman" w:hAnsi="Times New Roman" w:cs="Times New Roman"/>
                <w:color w:val="000000" w:themeColor="text1"/>
                <w:sz w:val="20"/>
              </w:rPr>
              <w:t>Первоначальные сведения о строении вещества</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5BE60DA5" w14:textId="78EDEFAC" w:rsidR="00FD384F" w:rsidRPr="00994660" w:rsidRDefault="00FD384F" w:rsidP="00FD384F">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994660">
              <w:rPr>
                <w:rFonts w:ascii="Times New Roman" w:eastAsia="Times New Roman" w:hAnsi="Times New Roman" w:cs="Times New Roman"/>
                <w:color w:val="000000" w:themeColor="text1"/>
                <w:sz w:val="20"/>
                <w:szCs w:val="26"/>
                <w:lang w:eastAsia="ru-RU"/>
              </w:rPr>
              <w:t>включение в урок игровых процедур, которые помогают поддержать</w:t>
            </w:r>
            <w:r w:rsidR="00994660">
              <w:rPr>
                <w:rFonts w:ascii="Times New Roman" w:eastAsia="Times New Roman" w:hAnsi="Times New Roman" w:cs="Times New Roman"/>
                <w:color w:val="000000" w:themeColor="text1"/>
                <w:sz w:val="20"/>
                <w:szCs w:val="26"/>
                <w:lang w:eastAsia="ru-RU"/>
              </w:rPr>
              <w:t xml:space="preserve"> </w:t>
            </w:r>
            <w:r w:rsidRPr="00994660">
              <w:rPr>
                <w:rFonts w:ascii="Times New Roman" w:eastAsia="Times New Roman" w:hAnsi="Times New Roman" w:cs="Times New Roman"/>
                <w:color w:val="000000" w:themeColor="text1"/>
                <w:sz w:val="20"/>
                <w:szCs w:val="26"/>
                <w:lang w:eastAsia="ru-RU"/>
              </w:rPr>
              <w:t>мотивацию детей к получению знаний, налаживанию позитивных межличностных отношений в классе, помогают установлению доброжелательной атмосферы во</w:t>
            </w:r>
          </w:p>
          <w:p w14:paraId="23A656E6" w14:textId="77777777" w:rsidR="008C55B2" w:rsidRPr="00994660" w:rsidRDefault="00FD384F" w:rsidP="00FD384F">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994660">
              <w:rPr>
                <w:rFonts w:ascii="Times New Roman" w:eastAsia="Times New Roman" w:hAnsi="Times New Roman" w:cs="Times New Roman"/>
                <w:color w:val="000000" w:themeColor="text1"/>
                <w:sz w:val="20"/>
                <w:szCs w:val="26"/>
                <w:lang w:eastAsia="ru-RU"/>
              </w:rPr>
              <w:t>время урока;</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3F6074DF"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6</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72705524"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5A7F46E1"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1</w:t>
            </w:r>
          </w:p>
        </w:tc>
      </w:tr>
      <w:tr w:rsidR="00B0676C" w:rsidRPr="00994660" w14:paraId="46E16316"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24941267"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III</w:t>
            </w:r>
          </w:p>
        </w:tc>
        <w:tc>
          <w:tcPr>
            <w:tcW w:w="1483" w:type="pct"/>
            <w:tcBorders>
              <w:top w:val="single" w:sz="6" w:space="0" w:color="auto"/>
              <w:left w:val="single" w:sz="6" w:space="0" w:color="auto"/>
              <w:bottom w:val="single" w:sz="6" w:space="0" w:color="auto"/>
              <w:right w:val="single" w:sz="6" w:space="0" w:color="auto"/>
            </w:tcBorders>
            <w:shd w:val="clear" w:color="auto" w:fill="FFFFFF"/>
            <w:vAlign w:val="center"/>
          </w:tcPr>
          <w:p w14:paraId="5F92C685" w14:textId="77777777" w:rsidR="008C55B2" w:rsidRPr="00994660"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994660">
              <w:rPr>
                <w:rFonts w:ascii="Times New Roman" w:hAnsi="Times New Roman" w:cs="Times New Roman"/>
                <w:color w:val="000000" w:themeColor="text1"/>
                <w:sz w:val="20"/>
              </w:rPr>
              <w:t xml:space="preserve">Взаимодействие тел </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738FD447" w14:textId="5B109677" w:rsidR="008C55B2" w:rsidRPr="00994660" w:rsidRDefault="00FD384F" w:rsidP="00994660">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994660">
              <w:rPr>
                <w:rFonts w:ascii="Times New Roman" w:eastAsia="Times New Roman" w:hAnsi="Times New Roman" w:cs="Times New Roman"/>
                <w:color w:val="000000" w:themeColor="text1"/>
                <w:sz w:val="20"/>
                <w:szCs w:val="26"/>
                <w:lang w:eastAsia="ru-RU"/>
              </w:rPr>
              <w:t>применение на уроке интерактивных форм работы учащихся:</w:t>
            </w:r>
            <w:r w:rsidR="00994660">
              <w:rPr>
                <w:rFonts w:ascii="Times New Roman" w:eastAsia="Times New Roman" w:hAnsi="Times New Roman" w:cs="Times New Roman"/>
                <w:color w:val="000000" w:themeColor="text1"/>
                <w:sz w:val="20"/>
                <w:szCs w:val="26"/>
                <w:lang w:eastAsia="ru-RU"/>
              </w:rPr>
              <w:t xml:space="preserve"> </w:t>
            </w:r>
            <w:r w:rsidRPr="00994660">
              <w:rPr>
                <w:rFonts w:ascii="Times New Roman" w:eastAsia="Times New Roman" w:hAnsi="Times New Roman" w:cs="Times New Roman"/>
                <w:color w:val="000000" w:themeColor="text1"/>
                <w:sz w:val="20"/>
                <w:szCs w:val="26"/>
                <w:lang w:eastAsia="ru-RU"/>
              </w:rPr>
              <w:t>интеллектуальных игр, стимулирующих познавательную мотивацию школьников;</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6FCFA96B"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21</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0CA35101"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706752D3"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5</w:t>
            </w:r>
          </w:p>
        </w:tc>
      </w:tr>
      <w:tr w:rsidR="00B0676C" w:rsidRPr="00994660" w14:paraId="6D97B991"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4FA31556"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IV</w:t>
            </w:r>
          </w:p>
        </w:tc>
        <w:tc>
          <w:tcPr>
            <w:tcW w:w="1483" w:type="pct"/>
            <w:tcBorders>
              <w:top w:val="single" w:sz="6" w:space="0" w:color="auto"/>
              <w:left w:val="single" w:sz="6" w:space="0" w:color="auto"/>
              <w:bottom w:val="single" w:sz="6" w:space="0" w:color="auto"/>
              <w:right w:val="single" w:sz="6" w:space="0" w:color="auto"/>
            </w:tcBorders>
            <w:shd w:val="clear" w:color="auto" w:fill="FFFFFF"/>
            <w:vAlign w:val="center"/>
          </w:tcPr>
          <w:p w14:paraId="3E7675FC" w14:textId="77777777" w:rsidR="008C55B2" w:rsidRPr="00994660"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994660">
              <w:rPr>
                <w:rFonts w:ascii="Times New Roman" w:hAnsi="Times New Roman" w:cs="Times New Roman"/>
                <w:color w:val="000000" w:themeColor="text1"/>
                <w:sz w:val="20"/>
              </w:rPr>
              <w:t>Давление твердых тел, жидкостей и газов</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48A2DF7C" w14:textId="26692C2C" w:rsidR="008C55B2" w:rsidRPr="00994660" w:rsidRDefault="00FD384F" w:rsidP="00994660">
            <w:pPr>
              <w:shd w:val="clear" w:color="auto" w:fill="FFFFFF"/>
              <w:spacing w:after="0" w:line="240" w:lineRule="auto"/>
              <w:rPr>
                <w:rFonts w:ascii="Times New Roman" w:hAnsi="Times New Roman" w:cs="Times New Roman"/>
                <w:b/>
                <w:bCs/>
                <w:color w:val="000000" w:themeColor="text1"/>
                <w:sz w:val="20"/>
              </w:rPr>
            </w:pPr>
            <w:r w:rsidRPr="00994660">
              <w:rPr>
                <w:rFonts w:ascii="Times New Roman" w:eastAsia="Times New Roman" w:hAnsi="Times New Roman" w:cs="Times New Roman"/>
                <w:color w:val="000000" w:themeColor="text1"/>
                <w:sz w:val="20"/>
                <w:szCs w:val="26"/>
                <w:lang w:eastAsia="ru-RU"/>
              </w:rPr>
              <w:t>применение на уроке интерактивных форм работы учащихся:</w:t>
            </w:r>
            <w:r w:rsidR="00994660">
              <w:rPr>
                <w:rFonts w:ascii="Times New Roman" w:eastAsia="Times New Roman" w:hAnsi="Times New Roman" w:cs="Times New Roman"/>
                <w:color w:val="000000" w:themeColor="text1"/>
                <w:sz w:val="20"/>
                <w:szCs w:val="26"/>
                <w:lang w:eastAsia="ru-RU"/>
              </w:rPr>
              <w:t xml:space="preserve"> </w:t>
            </w:r>
            <w:r w:rsidRPr="00994660">
              <w:rPr>
                <w:rFonts w:ascii="Times New Roman" w:eastAsia="Times New Roman" w:hAnsi="Times New Roman" w:cs="Times New Roman"/>
                <w:color w:val="000000" w:themeColor="text1"/>
                <w:sz w:val="20"/>
                <w:szCs w:val="26"/>
                <w:lang w:eastAsia="ru-RU"/>
              </w:rPr>
              <w:t>дискуссий, которые дают учащимся возможность приобрести опыт ведения конструктивного диалога;</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2B646AB2"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19</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465DEF8D"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1CBBD99A"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2</w:t>
            </w:r>
          </w:p>
        </w:tc>
      </w:tr>
      <w:tr w:rsidR="00B0676C" w:rsidRPr="00994660" w14:paraId="1F5FB61B"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70B6DA99"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V</w:t>
            </w:r>
          </w:p>
        </w:tc>
        <w:tc>
          <w:tcPr>
            <w:tcW w:w="1483" w:type="pct"/>
            <w:tcBorders>
              <w:top w:val="single" w:sz="6" w:space="0" w:color="auto"/>
              <w:left w:val="single" w:sz="6" w:space="0" w:color="auto"/>
              <w:bottom w:val="single" w:sz="6" w:space="0" w:color="auto"/>
              <w:right w:val="single" w:sz="6" w:space="0" w:color="auto"/>
            </w:tcBorders>
            <w:shd w:val="clear" w:color="auto" w:fill="FFFFFF"/>
            <w:vAlign w:val="center"/>
          </w:tcPr>
          <w:p w14:paraId="31ED0137" w14:textId="77777777" w:rsidR="008C55B2" w:rsidRPr="00994660"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994660">
              <w:rPr>
                <w:rFonts w:ascii="Times New Roman" w:hAnsi="Times New Roman" w:cs="Times New Roman"/>
                <w:color w:val="000000" w:themeColor="text1"/>
                <w:sz w:val="20"/>
              </w:rPr>
              <w:t>Работа и мощность. Энергия</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5BF579D6" w14:textId="2BD05EC4" w:rsidR="008C55B2" w:rsidRPr="00994660" w:rsidRDefault="00FD384F" w:rsidP="00994660">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994660">
              <w:rPr>
                <w:rFonts w:ascii="Times New Roman" w:eastAsia="Times New Roman" w:hAnsi="Times New Roman" w:cs="Times New Roman"/>
                <w:color w:val="000000" w:themeColor="text1"/>
                <w:sz w:val="20"/>
                <w:szCs w:val="26"/>
                <w:lang w:eastAsia="ru-RU"/>
              </w:rPr>
              <w:t>побуждение школьников соблюдать на уроке общепринятые нормы</w:t>
            </w:r>
            <w:r w:rsidR="00994660">
              <w:rPr>
                <w:rFonts w:ascii="Times New Roman" w:eastAsia="Times New Roman" w:hAnsi="Times New Roman" w:cs="Times New Roman"/>
                <w:color w:val="000000" w:themeColor="text1"/>
                <w:sz w:val="20"/>
                <w:szCs w:val="26"/>
                <w:lang w:eastAsia="ru-RU"/>
              </w:rPr>
              <w:t xml:space="preserve"> </w:t>
            </w:r>
            <w:r w:rsidRPr="00994660">
              <w:rPr>
                <w:rFonts w:ascii="Times New Roman" w:eastAsia="Times New Roman" w:hAnsi="Times New Roman" w:cs="Times New Roman"/>
                <w:color w:val="000000" w:themeColor="text1"/>
                <w:sz w:val="20"/>
                <w:szCs w:val="26"/>
                <w:lang w:eastAsia="ru-RU"/>
              </w:rPr>
              <w:t>поведения, правила общения со старшими (учителями) и сверстниками</w:t>
            </w:r>
            <w:r w:rsidR="00994660">
              <w:rPr>
                <w:rFonts w:ascii="Times New Roman" w:eastAsia="Times New Roman" w:hAnsi="Times New Roman" w:cs="Times New Roman"/>
                <w:color w:val="000000" w:themeColor="text1"/>
                <w:sz w:val="20"/>
                <w:szCs w:val="26"/>
                <w:lang w:eastAsia="ru-RU"/>
              </w:rPr>
              <w:t xml:space="preserve"> </w:t>
            </w:r>
            <w:r w:rsidRPr="00994660">
              <w:rPr>
                <w:rFonts w:ascii="Times New Roman" w:eastAsia="Times New Roman" w:hAnsi="Times New Roman" w:cs="Times New Roman"/>
                <w:color w:val="000000" w:themeColor="text1"/>
                <w:sz w:val="20"/>
                <w:szCs w:val="26"/>
                <w:lang w:eastAsia="ru-RU"/>
              </w:rPr>
              <w:t>(школьниками), принципы учебной дисциплины и самоорганизации;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734FF243"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12</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5D0DE747"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796E8135"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2</w:t>
            </w:r>
          </w:p>
        </w:tc>
      </w:tr>
      <w:tr w:rsidR="00B0676C" w:rsidRPr="00994660" w14:paraId="2D7EA4AD"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35D9FA5C"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VI</w:t>
            </w:r>
          </w:p>
        </w:tc>
        <w:tc>
          <w:tcPr>
            <w:tcW w:w="1483" w:type="pct"/>
            <w:tcBorders>
              <w:top w:val="single" w:sz="6" w:space="0" w:color="auto"/>
              <w:left w:val="single" w:sz="6" w:space="0" w:color="auto"/>
              <w:bottom w:val="single" w:sz="6" w:space="0" w:color="auto"/>
              <w:right w:val="single" w:sz="6" w:space="0" w:color="auto"/>
            </w:tcBorders>
            <w:shd w:val="clear" w:color="auto" w:fill="FFFFFF"/>
            <w:vAlign w:val="center"/>
          </w:tcPr>
          <w:p w14:paraId="06665904" w14:textId="77777777" w:rsidR="008C55B2" w:rsidRPr="00994660"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994660">
              <w:rPr>
                <w:rFonts w:ascii="Times New Roman" w:hAnsi="Times New Roman" w:cs="Times New Roman"/>
                <w:color w:val="000000" w:themeColor="text1"/>
                <w:sz w:val="20"/>
              </w:rPr>
              <w:t>Обобщающее повторение</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70A0C177" w14:textId="73D04351" w:rsidR="008C55B2" w:rsidRPr="00994660" w:rsidRDefault="00CF2418" w:rsidP="00994660">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994660">
              <w:rPr>
                <w:rFonts w:ascii="Times New Roman" w:eastAsia="Times New Roman" w:hAnsi="Times New Roman" w:cs="Times New Roman"/>
                <w:color w:val="000000" w:themeColor="text1"/>
                <w:sz w:val="20"/>
                <w:szCs w:val="26"/>
                <w:lang w:eastAsia="ru-RU"/>
              </w:rPr>
              <w:t>организация шефства мотивированных и эрудированных учащихся над их</w:t>
            </w:r>
            <w:r w:rsidR="00994660">
              <w:rPr>
                <w:rFonts w:ascii="Times New Roman" w:eastAsia="Times New Roman" w:hAnsi="Times New Roman" w:cs="Times New Roman"/>
                <w:color w:val="000000" w:themeColor="text1"/>
                <w:sz w:val="20"/>
                <w:szCs w:val="26"/>
                <w:lang w:eastAsia="ru-RU"/>
              </w:rPr>
              <w:t xml:space="preserve"> </w:t>
            </w:r>
            <w:r w:rsidRPr="00994660">
              <w:rPr>
                <w:rFonts w:ascii="Times New Roman" w:eastAsia="Times New Roman" w:hAnsi="Times New Roman" w:cs="Times New Roman"/>
                <w:color w:val="000000" w:themeColor="text1"/>
                <w:sz w:val="20"/>
                <w:szCs w:val="26"/>
                <w:lang w:eastAsia="ru-RU"/>
              </w:rPr>
              <w:t>неуспевающими одноклассниками, дающего школьникам социально значимый опыт  сотрудничества и взаимной помощи;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622AD549" w14:textId="17E43EBE" w:rsidR="008C55B2" w:rsidRPr="00994660" w:rsidRDefault="002D3AE0"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4</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20453075"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994660">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1960B14D" w14:textId="77777777" w:rsidR="008C55B2" w:rsidRPr="00994660"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p>
        </w:tc>
      </w:tr>
      <w:tr w:rsidR="00B0676C" w:rsidRPr="00994660" w14:paraId="6C9A484B" w14:textId="77777777" w:rsidTr="00994660">
        <w:trPr>
          <w:jc w:val="center"/>
        </w:trPr>
        <w:tc>
          <w:tcPr>
            <w:tcW w:w="329" w:type="pct"/>
            <w:tcBorders>
              <w:top w:val="single" w:sz="6" w:space="0" w:color="auto"/>
              <w:bottom w:val="single" w:sz="6" w:space="0" w:color="auto"/>
              <w:right w:val="single" w:sz="6" w:space="0" w:color="auto"/>
            </w:tcBorders>
            <w:shd w:val="clear" w:color="auto" w:fill="EBFFFF"/>
            <w:vAlign w:val="center"/>
          </w:tcPr>
          <w:p w14:paraId="6E80422F" w14:textId="77777777" w:rsidR="008C55B2" w:rsidRPr="00994660"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994660">
              <w:rPr>
                <w:rFonts w:ascii="Times New Roman" w:hAnsi="Times New Roman" w:cs="Times New Roman"/>
                <w:b/>
                <w:bCs/>
                <w:color w:val="000000" w:themeColor="text1"/>
                <w:sz w:val="20"/>
                <w:szCs w:val="24"/>
              </w:rPr>
              <w:t>Итого</w:t>
            </w:r>
          </w:p>
        </w:tc>
        <w:tc>
          <w:tcPr>
            <w:tcW w:w="1483" w:type="pct"/>
            <w:tcBorders>
              <w:top w:val="single" w:sz="6" w:space="0" w:color="auto"/>
              <w:left w:val="single" w:sz="6" w:space="0" w:color="auto"/>
              <w:bottom w:val="single" w:sz="6" w:space="0" w:color="auto"/>
              <w:right w:val="single" w:sz="6" w:space="0" w:color="auto"/>
            </w:tcBorders>
            <w:shd w:val="clear" w:color="auto" w:fill="EBFFFF"/>
            <w:vAlign w:val="center"/>
          </w:tcPr>
          <w:p w14:paraId="4977EDE6" w14:textId="77777777" w:rsidR="008C55B2" w:rsidRPr="00994660" w:rsidRDefault="008C55B2" w:rsidP="00CB0422">
            <w:pPr>
              <w:autoSpaceDE w:val="0"/>
              <w:autoSpaceDN w:val="0"/>
              <w:adjustRightInd w:val="0"/>
              <w:spacing w:after="0" w:line="240" w:lineRule="auto"/>
              <w:rPr>
                <w:rFonts w:ascii="Arial" w:hAnsi="Arial" w:cs="Arial"/>
                <w:color w:val="000000" w:themeColor="text1"/>
                <w:sz w:val="20"/>
                <w:szCs w:val="20"/>
              </w:rPr>
            </w:pP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18EE6EE4" w14:textId="77777777" w:rsidR="008C55B2" w:rsidRPr="00994660"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0E20EE9B" w14:textId="5E622851" w:rsidR="008C55B2" w:rsidRPr="00994660" w:rsidRDefault="002D3AE0"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994660">
              <w:rPr>
                <w:rFonts w:ascii="Times New Roman" w:hAnsi="Times New Roman" w:cs="Times New Roman"/>
                <w:b/>
                <w:bCs/>
                <w:color w:val="000000" w:themeColor="text1"/>
                <w:sz w:val="20"/>
                <w:szCs w:val="24"/>
              </w:rPr>
              <w:t>66</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206E789E" w14:textId="45406406" w:rsidR="008C55B2" w:rsidRPr="00994660" w:rsidRDefault="003B6D53"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994660">
              <w:rPr>
                <w:rFonts w:ascii="Times New Roman" w:hAnsi="Times New Roman" w:cs="Times New Roman"/>
                <w:b/>
                <w:bCs/>
                <w:color w:val="000000" w:themeColor="text1"/>
                <w:sz w:val="20"/>
                <w:szCs w:val="24"/>
              </w:rPr>
              <w:t>4</w:t>
            </w:r>
          </w:p>
        </w:tc>
        <w:tc>
          <w:tcPr>
            <w:tcW w:w="265" w:type="pct"/>
            <w:tcBorders>
              <w:top w:val="single" w:sz="6" w:space="0" w:color="auto"/>
              <w:left w:val="single" w:sz="4" w:space="0" w:color="auto"/>
              <w:bottom w:val="single" w:sz="6" w:space="0" w:color="auto"/>
            </w:tcBorders>
            <w:shd w:val="clear" w:color="auto" w:fill="FFFFFF"/>
            <w:vAlign w:val="center"/>
          </w:tcPr>
          <w:p w14:paraId="491603BD" w14:textId="77777777" w:rsidR="008C55B2" w:rsidRPr="00994660"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994660">
              <w:rPr>
                <w:rFonts w:ascii="Times New Roman" w:hAnsi="Times New Roman" w:cs="Times New Roman"/>
                <w:b/>
                <w:bCs/>
                <w:color w:val="000000" w:themeColor="text1"/>
                <w:sz w:val="20"/>
                <w:szCs w:val="24"/>
              </w:rPr>
              <w:t>11</w:t>
            </w:r>
          </w:p>
        </w:tc>
      </w:tr>
    </w:tbl>
    <w:p w14:paraId="75D44EE4" w14:textId="77777777" w:rsidR="00B27DA0" w:rsidRPr="00B0676C" w:rsidRDefault="00B27DA0" w:rsidP="00C1338A">
      <w:pPr>
        <w:autoSpaceDE w:val="0"/>
        <w:autoSpaceDN w:val="0"/>
        <w:adjustRightInd w:val="0"/>
        <w:spacing w:after="0" w:line="240" w:lineRule="auto"/>
        <w:rPr>
          <w:rFonts w:ascii="Times New Roman" w:hAnsi="Times New Roman" w:cs="Times New Roman"/>
          <w:b/>
          <w:color w:val="000000" w:themeColor="text1"/>
          <w:sz w:val="28"/>
          <w:szCs w:val="28"/>
        </w:rPr>
      </w:pPr>
    </w:p>
    <w:p w14:paraId="6F8659E4" w14:textId="62728958" w:rsidR="00CD7759" w:rsidRPr="00B0676C" w:rsidRDefault="0097695F" w:rsidP="00C1338A">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0676C">
        <w:rPr>
          <w:rFonts w:ascii="Times New Roman" w:hAnsi="Times New Roman" w:cs="Times New Roman"/>
          <w:b/>
          <w:color w:val="000000" w:themeColor="text1"/>
          <w:sz w:val="28"/>
          <w:szCs w:val="28"/>
        </w:rPr>
        <w:t>Т</w:t>
      </w:r>
      <w:r w:rsidR="00B47D09" w:rsidRPr="00B0676C">
        <w:rPr>
          <w:rFonts w:ascii="Times New Roman" w:hAnsi="Times New Roman" w:cs="Times New Roman"/>
          <w:b/>
          <w:color w:val="000000" w:themeColor="text1"/>
          <w:sz w:val="28"/>
          <w:szCs w:val="28"/>
        </w:rPr>
        <w:t>ематическое</w:t>
      </w:r>
      <w:r w:rsidR="00E34790" w:rsidRPr="00B0676C">
        <w:rPr>
          <w:rFonts w:ascii="Times New Roman" w:hAnsi="Times New Roman" w:cs="Times New Roman"/>
          <w:b/>
          <w:color w:val="000000" w:themeColor="text1"/>
          <w:sz w:val="28"/>
          <w:szCs w:val="28"/>
        </w:rPr>
        <w:t xml:space="preserve"> план</w:t>
      </w:r>
      <w:r w:rsidR="00B47D09" w:rsidRPr="00B0676C">
        <w:rPr>
          <w:rFonts w:ascii="Times New Roman" w:hAnsi="Times New Roman" w:cs="Times New Roman"/>
          <w:b/>
          <w:color w:val="000000" w:themeColor="text1"/>
          <w:sz w:val="28"/>
          <w:szCs w:val="28"/>
        </w:rPr>
        <w:t>ирование</w:t>
      </w:r>
      <w:r w:rsidR="00E34790" w:rsidRPr="00B0676C">
        <w:rPr>
          <w:rFonts w:ascii="Times New Roman" w:hAnsi="Times New Roman" w:cs="Times New Roman"/>
          <w:b/>
          <w:color w:val="000000" w:themeColor="text1"/>
          <w:sz w:val="28"/>
          <w:szCs w:val="28"/>
        </w:rPr>
        <w:t>. 8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724"/>
        <w:gridCol w:w="3263"/>
        <w:gridCol w:w="4393"/>
        <w:gridCol w:w="1108"/>
        <w:gridCol w:w="923"/>
        <w:gridCol w:w="583"/>
      </w:tblGrid>
      <w:tr w:rsidR="00B0676C" w:rsidRPr="003C5321" w14:paraId="507AA52F" w14:textId="77777777" w:rsidTr="00994660">
        <w:trPr>
          <w:jc w:val="center"/>
        </w:trPr>
        <w:tc>
          <w:tcPr>
            <w:tcW w:w="329" w:type="pct"/>
            <w:tcBorders>
              <w:top w:val="single" w:sz="6" w:space="0" w:color="auto"/>
              <w:bottom w:val="single" w:sz="6" w:space="0" w:color="auto"/>
              <w:right w:val="single" w:sz="6" w:space="0" w:color="auto"/>
            </w:tcBorders>
            <w:shd w:val="clear" w:color="auto" w:fill="FFFFFF" w:themeFill="background1"/>
            <w:vAlign w:val="center"/>
          </w:tcPr>
          <w:p w14:paraId="1033758B" w14:textId="77777777" w:rsidR="008C55B2" w:rsidRPr="003C5321"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Раздел</w:t>
            </w:r>
          </w:p>
        </w:tc>
        <w:tc>
          <w:tcPr>
            <w:tcW w:w="14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116C3" w14:textId="77777777" w:rsidR="008C55B2" w:rsidRPr="003C5321"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Тема</w:t>
            </w:r>
          </w:p>
        </w:tc>
        <w:tc>
          <w:tcPr>
            <w:tcW w:w="1998" w:type="pct"/>
            <w:tcBorders>
              <w:top w:val="single" w:sz="6" w:space="0" w:color="auto"/>
              <w:left w:val="single" w:sz="6" w:space="0" w:color="auto"/>
              <w:bottom w:val="single" w:sz="6" w:space="0" w:color="auto"/>
              <w:right w:val="single" w:sz="6" w:space="0" w:color="auto"/>
            </w:tcBorders>
            <w:shd w:val="clear" w:color="auto" w:fill="FFFFFF" w:themeFill="background1"/>
          </w:tcPr>
          <w:p w14:paraId="7342F255" w14:textId="4EBCE78B" w:rsidR="008C55B2" w:rsidRPr="003C5321" w:rsidRDefault="007B6527"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Реализация программы воспитания в рамках урока</w:t>
            </w:r>
            <w:r w:rsidRPr="003C5321">
              <w:rPr>
                <w:rFonts w:ascii="Times New Roman" w:hAnsi="Times New Roman" w:cs="Times New Roman"/>
                <w:bCs/>
                <w:color w:val="000000" w:themeColor="text1"/>
                <w:sz w:val="20"/>
              </w:rPr>
              <w:t xml:space="preserve"> </w:t>
            </w:r>
          </w:p>
        </w:tc>
        <w:tc>
          <w:tcPr>
            <w:tcW w:w="5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578942" w14:textId="77777777" w:rsidR="008C55B2" w:rsidRPr="003C5321"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Количество</w:t>
            </w:r>
          </w:p>
          <w:p w14:paraId="3B3995D9" w14:textId="77777777" w:rsidR="008C55B2" w:rsidRPr="003C5321"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часов</w:t>
            </w:r>
          </w:p>
        </w:tc>
        <w:tc>
          <w:tcPr>
            <w:tcW w:w="420"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367CC0" w14:textId="3DC81155" w:rsidR="008C55B2" w:rsidRPr="003C5321" w:rsidRDefault="008C55B2" w:rsidP="00BC0921">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C5321">
              <w:rPr>
                <w:rFonts w:ascii="Times New Roman" w:hAnsi="Times New Roman" w:cs="Times New Roman"/>
                <w:b/>
                <w:bCs/>
                <w:color w:val="000000" w:themeColor="text1"/>
                <w:sz w:val="20"/>
                <w:szCs w:val="20"/>
              </w:rPr>
              <w:t xml:space="preserve"> </w:t>
            </w:r>
            <w:r w:rsidR="00BC0921">
              <w:rPr>
                <w:rFonts w:ascii="Times New Roman" w:hAnsi="Times New Roman" w:cs="Times New Roman"/>
                <w:b/>
                <w:bCs/>
                <w:color w:val="000000" w:themeColor="text1"/>
                <w:sz w:val="20"/>
                <w:szCs w:val="20"/>
              </w:rPr>
              <w:t>К</w:t>
            </w:r>
            <w:r w:rsidRPr="003C5321">
              <w:rPr>
                <w:rFonts w:ascii="Times New Roman" w:hAnsi="Times New Roman" w:cs="Times New Roman"/>
                <w:b/>
                <w:bCs/>
                <w:color w:val="000000" w:themeColor="text1"/>
                <w:sz w:val="20"/>
                <w:szCs w:val="20"/>
              </w:rPr>
              <w:t>онтр. раб.</w:t>
            </w:r>
          </w:p>
        </w:tc>
        <w:tc>
          <w:tcPr>
            <w:tcW w:w="265" w:type="pct"/>
            <w:tcBorders>
              <w:top w:val="single" w:sz="6" w:space="0" w:color="auto"/>
              <w:left w:val="single" w:sz="4" w:space="0" w:color="auto"/>
              <w:bottom w:val="single" w:sz="6" w:space="0" w:color="auto"/>
            </w:tcBorders>
            <w:shd w:val="clear" w:color="auto" w:fill="FFFFFF" w:themeFill="background1"/>
            <w:vAlign w:val="center"/>
          </w:tcPr>
          <w:p w14:paraId="645CA033" w14:textId="23439393" w:rsidR="008C55B2" w:rsidRPr="003C5321" w:rsidRDefault="00BC0921"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Л</w:t>
            </w:r>
            <w:r w:rsidR="008C55B2" w:rsidRPr="003C5321">
              <w:rPr>
                <w:rFonts w:ascii="Times New Roman" w:hAnsi="Times New Roman" w:cs="Times New Roman"/>
                <w:b/>
                <w:bCs/>
                <w:color w:val="000000" w:themeColor="text1"/>
                <w:sz w:val="20"/>
                <w:szCs w:val="20"/>
              </w:rPr>
              <w:t>аб. работ</w:t>
            </w:r>
          </w:p>
        </w:tc>
      </w:tr>
      <w:tr w:rsidR="007953B4" w:rsidRPr="003C5321" w14:paraId="57EDB62D"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18D4B9B0" w14:textId="20320F03" w:rsidR="007953B4"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33E4639D" w14:textId="1F732B98" w:rsidR="007953B4" w:rsidRPr="003C5321" w:rsidRDefault="007953B4" w:rsidP="00CB0422">
            <w:pPr>
              <w:autoSpaceDE w:val="0"/>
              <w:autoSpaceDN w:val="0"/>
              <w:adjustRightInd w:val="0"/>
              <w:spacing w:after="0" w:line="240" w:lineRule="auto"/>
              <w:rPr>
                <w:rFonts w:ascii="Times New Roman" w:hAnsi="Times New Roman" w:cs="Times New Roman"/>
                <w:color w:val="000000" w:themeColor="text1"/>
                <w:sz w:val="20"/>
              </w:rPr>
            </w:pPr>
            <w:r w:rsidRPr="007953B4">
              <w:rPr>
                <w:rFonts w:ascii="Times New Roman" w:hAnsi="Times New Roman" w:cs="Times New Roman"/>
                <w:color w:val="000000" w:themeColor="text1"/>
                <w:sz w:val="20"/>
              </w:rPr>
              <w:t>Повторение</w:t>
            </w:r>
          </w:p>
        </w:tc>
        <w:tc>
          <w:tcPr>
            <w:tcW w:w="1998" w:type="pct"/>
            <w:tcBorders>
              <w:top w:val="single" w:sz="6" w:space="0" w:color="auto"/>
              <w:left w:val="single" w:sz="6" w:space="0" w:color="auto"/>
              <w:bottom w:val="single" w:sz="6" w:space="0" w:color="auto"/>
              <w:right w:val="single" w:sz="6" w:space="0" w:color="auto"/>
            </w:tcBorders>
            <w:shd w:val="clear" w:color="auto" w:fill="FFFFFF"/>
          </w:tcPr>
          <w:p w14:paraId="5BCE4D3C" w14:textId="77777777" w:rsidR="007953B4" w:rsidRPr="003C5321" w:rsidRDefault="007953B4" w:rsidP="00CF2418">
            <w:pPr>
              <w:shd w:val="clear" w:color="auto" w:fill="FFFFFF"/>
              <w:spacing w:after="0" w:line="240" w:lineRule="auto"/>
              <w:rPr>
                <w:rFonts w:ascii="Times New Roman" w:eastAsia="Times New Roman" w:hAnsi="Times New Roman" w:cs="Times New Roman"/>
                <w:color w:val="000000" w:themeColor="text1"/>
                <w:sz w:val="20"/>
                <w:szCs w:val="24"/>
                <w:lang w:eastAsia="ru-RU"/>
              </w:rPr>
            </w:pP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1475D06A" w14:textId="205C18F3" w:rsidR="007953B4"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2</w:t>
            </w:r>
          </w:p>
        </w:tc>
        <w:tc>
          <w:tcPr>
            <w:tcW w:w="420" w:type="pct"/>
            <w:tcBorders>
              <w:top w:val="single" w:sz="6" w:space="0" w:color="auto"/>
              <w:left w:val="single" w:sz="6" w:space="0" w:color="auto"/>
              <w:bottom w:val="single" w:sz="6" w:space="0" w:color="auto"/>
              <w:right w:val="single" w:sz="4" w:space="0" w:color="auto"/>
            </w:tcBorders>
            <w:vAlign w:val="center"/>
          </w:tcPr>
          <w:p w14:paraId="06C92F47" w14:textId="77777777" w:rsidR="007953B4"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p>
        </w:tc>
        <w:tc>
          <w:tcPr>
            <w:tcW w:w="265" w:type="pct"/>
            <w:tcBorders>
              <w:top w:val="single" w:sz="6" w:space="0" w:color="auto"/>
              <w:left w:val="single" w:sz="4" w:space="0" w:color="auto"/>
              <w:bottom w:val="single" w:sz="6" w:space="0" w:color="auto"/>
            </w:tcBorders>
            <w:vAlign w:val="center"/>
          </w:tcPr>
          <w:p w14:paraId="6F27762E" w14:textId="77777777" w:rsidR="007953B4"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p>
        </w:tc>
      </w:tr>
      <w:tr w:rsidR="00B0676C" w:rsidRPr="003C5321" w14:paraId="3670A51F"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0C1FE20E" w14:textId="3B60497F" w:rsidR="008C55B2"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II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3E2FEEBB" w14:textId="77777777" w:rsidR="008C55B2" w:rsidRPr="003C5321"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3C5321">
              <w:rPr>
                <w:rFonts w:ascii="Times New Roman" w:hAnsi="Times New Roman" w:cs="Times New Roman"/>
                <w:color w:val="000000" w:themeColor="text1"/>
                <w:sz w:val="20"/>
              </w:rPr>
              <w:t>Тепловые явления</w:t>
            </w:r>
          </w:p>
        </w:tc>
        <w:tc>
          <w:tcPr>
            <w:tcW w:w="1998" w:type="pct"/>
            <w:tcBorders>
              <w:top w:val="single" w:sz="6" w:space="0" w:color="auto"/>
              <w:left w:val="single" w:sz="6" w:space="0" w:color="auto"/>
              <w:bottom w:val="single" w:sz="6" w:space="0" w:color="auto"/>
              <w:right w:val="single" w:sz="6" w:space="0" w:color="auto"/>
            </w:tcBorders>
            <w:shd w:val="clear" w:color="auto" w:fill="FFFFFF"/>
          </w:tcPr>
          <w:p w14:paraId="4FE645E3" w14:textId="477E4B22" w:rsidR="008C55B2" w:rsidRPr="003C5321" w:rsidRDefault="00CF2418" w:rsidP="00CF2418">
            <w:pPr>
              <w:shd w:val="clear" w:color="auto" w:fill="FFFFFF"/>
              <w:spacing w:after="0" w:line="240" w:lineRule="auto"/>
              <w:rPr>
                <w:rFonts w:ascii="Times New Roman" w:hAnsi="Times New Roman" w:cs="Times New Roman"/>
                <w:b/>
                <w:bCs/>
                <w:color w:val="000000" w:themeColor="text1"/>
                <w:sz w:val="20"/>
                <w:szCs w:val="24"/>
              </w:rPr>
            </w:pPr>
            <w:r w:rsidRPr="003C5321">
              <w:rPr>
                <w:rFonts w:ascii="Times New Roman" w:eastAsia="Times New Roman" w:hAnsi="Times New Roman" w:cs="Times New Roman"/>
                <w:color w:val="000000" w:themeColor="text1"/>
                <w:sz w:val="20"/>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учителя, привлечению их внимания к обсуждаемой на уроке информации, активизации их познавательной деятельности;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5013FA05"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12</w:t>
            </w:r>
          </w:p>
        </w:tc>
        <w:tc>
          <w:tcPr>
            <w:tcW w:w="420" w:type="pct"/>
            <w:tcBorders>
              <w:top w:val="single" w:sz="6" w:space="0" w:color="auto"/>
              <w:left w:val="single" w:sz="6" w:space="0" w:color="auto"/>
              <w:bottom w:val="single" w:sz="6" w:space="0" w:color="auto"/>
              <w:right w:val="single" w:sz="4" w:space="0" w:color="auto"/>
            </w:tcBorders>
            <w:vAlign w:val="center"/>
          </w:tcPr>
          <w:p w14:paraId="296B6284"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vAlign w:val="center"/>
          </w:tcPr>
          <w:p w14:paraId="17AF2D7C"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2</w:t>
            </w:r>
          </w:p>
        </w:tc>
      </w:tr>
      <w:tr w:rsidR="00B0676C" w:rsidRPr="003C5321" w14:paraId="4E1DF14B"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1A7B5D26" w14:textId="2AD5166E" w:rsidR="008C55B2"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III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09B127D7" w14:textId="77777777" w:rsidR="008C55B2" w:rsidRPr="003C5321"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3C5321">
              <w:rPr>
                <w:rFonts w:ascii="Times New Roman" w:hAnsi="Times New Roman" w:cs="Times New Roman"/>
                <w:color w:val="000000" w:themeColor="text1"/>
                <w:sz w:val="20"/>
              </w:rPr>
              <w:t>Изменение агрегатных состояний вещества</w:t>
            </w:r>
          </w:p>
        </w:tc>
        <w:tc>
          <w:tcPr>
            <w:tcW w:w="1998" w:type="pct"/>
            <w:tcBorders>
              <w:top w:val="single" w:sz="6" w:space="0" w:color="auto"/>
              <w:left w:val="single" w:sz="6" w:space="0" w:color="auto"/>
              <w:bottom w:val="single" w:sz="6" w:space="0" w:color="auto"/>
              <w:right w:val="single" w:sz="6" w:space="0" w:color="auto"/>
            </w:tcBorders>
            <w:shd w:val="clear" w:color="auto" w:fill="FFFFFF"/>
          </w:tcPr>
          <w:p w14:paraId="5C8071A4" w14:textId="622884DF" w:rsidR="008C55B2" w:rsidRPr="003C5321" w:rsidRDefault="00CF2418" w:rsidP="003C5321">
            <w:pPr>
              <w:shd w:val="clear" w:color="auto" w:fill="FFFFFF"/>
              <w:spacing w:after="0" w:line="240" w:lineRule="auto"/>
              <w:rPr>
                <w:rFonts w:ascii="Times New Roman" w:eastAsia="Times New Roman" w:hAnsi="Times New Roman" w:cs="Times New Roman"/>
                <w:color w:val="000000" w:themeColor="text1"/>
                <w:sz w:val="20"/>
                <w:szCs w:val="24"/>
                <w:lang w:eastAsia="ru-RU"/>
              </w:rPr>
            </w:pPr>
            <w:r w:rsidRPr="003C5321">
              <w:rPr>
                <w:rFonts w:ascii="Times New Roman" w:eastAsia="Times New Roman" w:hAnsi="Times New Roman" w:cs="Times New Roman"/>
                <w:color w:val="000000" w:themeColor="text1"/>
                <w:sz w:val="20"/>
                <w:szCs w:val="24"/>
                <w:lang w:eastAsia="ru-RU"/>
              </w:rPr>
              <w:t>привлечение внимания школьников к ценностному аспекту изучаемых на</w:t>
            </w:r>
            <w:r w:rsidR="003C5321">
              <w:rPr>
                <w:rFonts w:ascii="Times New Roman" w:eastAsia="Times New Roman" w:hAnsi="Times New Roman" w:cs="Times New Roman"/>
                <w:color w:val="000000" w:themeColor="text1"/>
                <w:sz w:val="20"/>
                <w:szCs w:val="24"/>
                <w:lang w:eastAsia="ru-RU"/>
              </w:rPr>
              <w:t xml:space="preserve"> </w:t>
            </w:r>
            <w:r w:rsidRPr="003C5321">
              <w:rPr>
                <w:rFonts w:ascii="Times New Roman" w:eastAsia="Times New Roman" w:hAnsi="Times New Roman" w:cs="Times New Roman"/>
                <w:color w:val="000000" w:themeColor="text1"/>
                <w:sz w:val="20"/>
                <w:szCs w:val="24"/>
                <w:lang w:eastAsia="ru-RU"/>
              </w:rPr>
              <w:t>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4694959E"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11</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4D3C9D99"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2976D033"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r>
      <w:tr w:rsidR="00B0676C" w:rsidRPr="003C5321" w14:paraId="275916E4"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6DBEAFFF" w14:textId="14BA7A7C" w:rsidR="008C55B2"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IV</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4772BD1A" w14:textId="77777777" w:rsidR="008C55B2" w:rsidRPr="003C5321"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3C5321">
              <w:rPr>
                <w:rFonts w:ascii="Times New Roman" w:hAnsi="Times New Roman" w:cs="Times New Roman"/>
                <w:color w:val="000000" w:themeColor="text1"/>
                <w:sz w:val="20"/>
              </w:rPr>
              <w:t>Электрические явления</w:t>
            </w:r>
          </w:p>
        </w:tc>
        <w:tc>
          <w:tcPr>
            <w:tcW w:w="1998" w:type="pct"/>
            <w:tcBorders>
              <w:top w:val="single" w:sz="6" w:space="0" w:color="auto"/>
              <w:left w:val="single" w:sz="6" w:space="0" w:color="auto"/>
              <w:bottom w:val="single" w:sz="6" w:space="0" w:color="auto"/>
              <w:right w:val="single" w:sz="6" w:space="0" w:color="auto"/>
            </w:tcBorders>
            <w:shd w:val="clear" w:color="auto" w:fill="FFFFFF"/>
          </w:tcPr>
          <w:p w14:paraId="3DA25024" w14:textId="56FDD02F" w:rsidR="008C55B2" w:rsidRPr="003C5321" w:rsidRDefault="00CF2418" w:rsidP="003C5321">
            <w:pPr>
              <w:shd w:val="clear" w:color="auto" w:fill="FFFFFF"/>
              <w:spacing w:after="0" w:line="240" w:lineRule="auto"/>
              <w:rPr>
                <w:rFonts w:ascii="Times New Roman" w:hAnsi="Times New Roman" w:cs="Times New Roman"/>
                <w:b/>
                <w:bCs/>
                <w:color w:val="000000" w:themeColor="text1"/>
                <w:sz w:val="20"/>
                <w:szCs w:val="24"/>
              </w:rPr>
            </w:pPr>
            <w:r w:rsidRPr="003C5321">
              <w:rPr>
                <w:rFonts w:ascii="Times New Roman" w:eastAsia="Times New Roman" w:hAnsi="Times New Roman" w:cs="Times New Roman"/>
                <w:color w:val="000000" w:themeColor="text1"/>
                <w:sz w:val="20"/>
                <w:szCs w:val="24"/>
                <w:lang w:eastAsia="ru-RU"/>
              </w:rPr>
              <w:t>применение на уроке интерактивных форм работы учащихся:</w:t>
            </w:r>
            <w:r w:rsidR="003C5321">
              <w:rPr>
                <w:rFonts w:ascii="Times New Roman" w:eastAsia="Times New Roman" w:hAnsi="Times New Roman" w:cs="Times New Roman"/>
                <w:color w:val="000000" w:themeColor="text1"/>
                <w:sz w:val="20"/>
                <w:szCs w:val="24"/>
                <w:lang w:eastAsia="ru-RU"/>
              </w:rPr>
              <w:t xml:space="preserve"> </w:t>
            </w:r>
            <w:r w:rsidRPr="003C5321">
              <w:rPr>
                <w:rFonts w:ascii="Times New Roman" w:eastAsia="Times New Roman" w:hAnsi="Times New Roman" w:cs="Times New Roman"/>
                <w:color w:val="000000" w:themeColor="text1"/>
                <w:sz w:val="20"/>
                <w:szCs w:val="24"/>
                <w:lang w:eastAsia="ru-RU"/>
              </w:rPr>
              <w:t>дискуссий, которые дают учащимся возможность приобрести опыт</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16E94C39"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27</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0F1DE3B4"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08B51E53"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5</w:t>
            </w:r>
          </w:p>
        </w:tc>
      </w:tr>
      <w:tr w:rsidR="00B0676C" w:rsidRPr="003C5321" w14:paraId="7D5D8CE4"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1FD00046" w14:textId="7A80BA98" w:rsidR="008C55B2"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V</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09A72FEF" w14:textId="77777777" w:rsidR="008C55B2" w:rsidRPr="003C5321"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3C5321">
              <w:rPr>
                <w:rFonts w:ascii="Times New Roman" w:hAnsi="Times New Roman" w:cs="Times New Roman"/>
                <w:color w:val="000000" w:themeColor="text1"/>
                <w:sz w:val="20"/>
              </w:rPr>
              <w:t>Электромагнитные явления</w:t>
            </w:r>
          </w:p>
        </w:tc>
        <w:tc>
          <w:tcPr>
            <w:tcW w:w="1998" w:type="pct"/>
            <w:tcBorders>
              <w:top w:val="single" w:sz="6" w:space="0" w:color="auto"/>
              <w:left w:val="single" w:sz="6" w:space="0" w:color="auto"/>
              <w:bottom w:val="single" w:sz="6" w:space="0" w:color="auto"/>
              <w:right w:val="single" w:sz="6" w:space="0" w:color="auto"/>
            </w:tcBorders>
            <w:shd w:val="clear" w:color="auto" w:fill="FFFFFF"/>
          </w:tcPr>
          <w:p w14:paraId="44B9DA74" w14:textId="285EC6D0" w:rsidR="008C55B2" w:rsidRPr="003C5321" w:rsidRDefault="00CF2418" w:rsidP="003C5321">
            <w:pPr>
              <w:shd w:val="clear" w:color="auto" w:fill="FFFFFF"/>
              <w:spacing w:after="0" w:line="240" w:lineRule="auto"/>
              <w:rPr>
                <w:rFonts w:ascii="Times New Roman" w:hAnsi="Times New Roman" w:cs="Times New Roman"/>
                <w:b/>
                <w:bCs/>
                <w:color w:val="000000" w:themeColor="text1"/>
                <w:sz w:val="20"/>
                <w:szCs w:val="24"/>
              </w:rPr>
            </w:pPr>
            <w:r w:rsidRPr="003C5321">
              <w:rPr>
                <w:rFonts w:ascii="Times New Roman" w:eastAsia="Times New Roman" w:hAnsi="Times New Roman" w:cs="Times New Roman"/>
                <w:color w:val="000000" w:themeColor="text1"/>
                <w:sz w:val="20"/>
                <w:szCs w:val="24"/>
                <w:lang w:eastAsia="ru-RU"/>
              </w:rPr>
              <w:t>включение в урок игровых процедур, которые помогают поддержать</w:t>
            </w:r>
            <w:r w:rsidR="003C5321">
              <w:rPr>
                <w:rFonts w:ascii="Times New Roman" w:eastAsia="Times New Roman" w:hAnsi="Times New Roman" w:cs="Times New Roman"/>
                <w:color w:val="000000" w:themeColor="text1"/>
                <w:sz w:val="20"/>
                <w:szCs w:val="24"/>
                <w:lang w:eastAsia="ru-RU"/>
              </w:rPr>
              <w:t xml:space="preserve"> </w:t>
            </w:r>
            <w:r w:rsidRPr="003C5321">
              <w:rPr>
                <w:rFonts w:ascii="Times New Roman" w:eastAsia="Times New Roman" w:hAnsi="Times New Roman" w:cs="Times New Roman"/>
                <w:color w:val="000000" w:themeColor="text1"/>
                <w:sz w:val="20"/>
                <w:szCs w:val="24"/>
                <w:lang w:eastAsia="ru-RU"/>
              </w:rPr>
              <w:t>мотивацию детей к получению знаний, налаживанию позитивных межличностных</w:t>
            </w:r>
            <w:r w:rsidR="003C5321">
              <w:rPr>
                <w:rFonts w:ascii="Times New Roman" w:eastAsia="Times New Roman" w:hAnsi="Times New Roman" w:cs="Times New Roman"/>
                <w:color w:val="000000" w:themeColor="text1"/>
                <w:sz w:val="20"/>
                <w:szCs w:val="24"/>
                <w:lang w:eastAsia="ru-RU"/>
              </w:rPr>
              <w:t xml:space="preserve"> отношений в классе;</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28FE5D7F"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6</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4155A44F"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0D8D3601"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2</w:t>
            </w:r>
          </w:p>
        </w:tc>
      </w:tr>
      <w:tr w:rsidR="00B0676C" w:rsidRPr="003C5321" w14:paraId="028624FD" w14:textId="77777777" w:rsidTr="00994660">
        <w:trPr>
          <w:trHeight w:val="1506"/>
          <w:jc w:val="center"/>
        </w:trPr>
        <w:tc>
          <w:tcPr>
            <w:tcW w:w="329" w:type="pct"/>
            <w:tcBorders>
              <w:top w:val="single" w:sz="6" w:space="0" w:color="auto"/>
              <w:bottom w:val="single" w:sz="6" w:space="0" w:color="auto"/>
              <w:right w:val="single" w:sz="6" w:space="0" w:color="auto"/>
            </w:tcBorders>
            <w:shd w:val="clear" w:color="auto" w:fill="FFFFFF"/>
            <w:vAlign w:val="center"/>
          </w:tcPr>
          <w:p w14:paraId="08F30071" w14:textId="000BB299" w:rsidR="008C55B2"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lang w:val="en-US"/>
              </w:rPr>
              <w:t>VI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6D649B08" w14:textId="77777777" w:rsidR="008C55B2" w:rsidRPr="003C5321"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3C5321">
              <w:rPr>
                <w:rFonts w:ascii="Times New Roman" w:hAnsi="Times New Roman" w:cs="Times New Roman"/>
                <w:color w:val="000000" w:themeColor="text1"/>
                <w:sz w:val="20"/>
              </w:rPr>
              <w:t>Световые явления</w:t>
            </w:r>
          </w:p>
        </w:tc>
        <w:tc>
          <w:tcPr>
            <w:tcW w:w="1998" w:type="pct"/>
            <w:tcBorders>
              <w:top w:val="single" w:sz="6" w:space="0" w:color="auto"/>
              <w:left w:val="single" w:sz="6" w:space="0" w:color="auto"/>
              <w:bottom w:val="single" w:sz="6" w:space="0" w:color="auto"/>
              <w:right w:val="single" w:sz="6" w:space="0" w:color="auto"/>
            </w:tcBorders>
            <w:shd w:val="clear" w:color="auto" w:fill="FFFFFF"/>
          </w:tcPr>
          <w:p w14:paraId="17994BB4" w14:textId="64AEFE4D" w:rsidR="008C55B2" w:rsidRPr="003C5321" w:rsidRDefault="00CF2418" w:rsidP="003C5321">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3C5321">
              <w:rPr>
                <w:rFonts w:ascii="Times New Roman" w:eastAsia="Times New Roman" w:hAnsi="Times New Roman" w:cs="Times New Roman"/>
                <w:color w:val="000000" w:themeColor="text1"/>
                <w:sz w:val="20"/>
                <w:szCs w:val="26"/>
                <w:lang w:eastAsia="ru-RU"/>
              </w:rPr>
              <w:t>привлечение внимания школьников к ценностному аспекту изучаемых на</w:t>
            </w:r>
            <w:r w:rsidR="003C5321">
              <w:rPr>
                <w:rFonts w:ascii="Times New Roman" w:eastAsia="Times New Roman" w:hAnsi="Times New Roman" w:cs="Times New Roman"/>
                <w:color w:val="000000" w:themeColor="text1"/>
                <w:sz w:val="20"/>
                <w:szCs w:val="26"/>
                <w:lang w:eastAsia="ru-RU"/>
              </w:rPr>
              <w:t xml:space="preserve"> </w:t>
            </w:r>
            <w:r w:rsidRPr="003C5321">
              <w:rPr>
                <w:rFonts w:ascii="Times New Roman" w:eastAsia="Times New Roman" w:hAnsi="Times New Roman" w:cs="Times New Roman"/>
                <w:color w:val="000000" w:themeColor="text1"/>
                <w:sz w:val="20"/>
                <w:szCs w:val="26"/>
                <w:lang w:eastAsia="ru-RU"/>
              </w:rPr>
              <w:t>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6EFA02CB" w14:textId="7859D517" w:rsidR="008C55B2" w:rsidRPr="003C5321" w:rsidRDefault="002C0F55"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8</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084A0DC0"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c>
          <w:tcPr>
            <w:tcW w:w="265" w:type="pct"/>
            <w:tcBorders>
              <w:top w:val="single" w:sz="6" w:space="0" w:color="auto"/>
              <w:left w:val="single" w:sz="4" w:space="0" w:color="auto"/>
              <w:bottom w:val="single" w:sz="6" w:space="0" w:color="auto"/>
            </w:tcBorders>
            <w:shd w:val="clear" w:color="auto" w:fill="FFFFFF"/>
            <w:vAlign w:val="center"/>
          </w:tcPr>
          <w:p w14:paraId="1BFE36B9"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r>
      <w:tr w:rsidR="00B0676C" w:rsidRPr="003C5321" w14:paraId="2F02FE91"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6F459FDA" w14:textId="360E1DCA" w:rsidR="008C55B2" w:rsidRPr="003C5321" w:rsidRDefault="007953B4" w:rsidP="00CB0422">
            <w:pPr>
              <w:keepLines/>
              <w:autoSpaceDE w:val="0"/>
              <w:autoSpaceDN w:val="0"/>
              <w:adjustRightInd w:val="0"/>
              <w:spacing w:after="0" w:line="240" w:lineRule="auto"/>
              <w:jc w:val="center"/>
              <w:rPr>
                <w:rFonts w:ascii="Times New Roman" w:hAnsi="Times New Roman" w:cs="Times New Roman"/>
                <w:b/>
                <w:bCs/>
                <w:color w:val="000000" w:themeColor="text1"/>
                <w:sz w:val="20"/>
                <w:lang w:val="en-US"/>
              </w:rPr>
            </w:pPr>
            <w:r w:rsidRPr="003C5321">
              <w:rPr>
                <w:rFonts w:ascii="Times New Roman" w:hAnsi="Times New Roman" w:cs="Times New Roman"/>
                <w:b/>
                <w:bCs/>
                <w:color w:val="000000" w:themeColor="text1"/>
                <w:sz w:val="20"/>
                <w:lang w:val="en-US"/>
              </w:rPr>
              <w:t>VII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5D1252E6" w14:textId="77777777" w:rsidR="008C55B2" w:rsidRPr="003C5321" w:rsidRDefault="008C55B2" w:rsidP="00CB0422">
            <w:pPr>
              <w:autoSpaceDE w:val="0"/>
              <w:autoSpaceDN w:val="0"/>
              <w:adjustRightInd w:val="0"/>
              <w:spacing w:after="0" w:line="240" w:lineRule="auto"/>
              <w:rPr>
                <w:rFonts w:ascii="Times New Roman" w:hAnsi="Times New Roman" w:cs="Times New Roman"/>
                <w:color w:val="000000" w:themeColor="text1"/>
                <w:sz w:val="20"/>
              </w:rPr>
            </w:pPr>
            <w:r w:rsidRPr="003C5321">
              <w:rPr>
                <w:rFonts w:ascii="Times New Roman" w:hAnsi="Times New Roman" w:cs="Times New Roman"/>
                <w:color w:val="000000" w:themeColor="text1"/>
                <w:sz w:val="20"/>
              </w:rPr>
              <w:t>Обобщающее повторение</w:t>
            </w:r>
          </w:p>
        </w:tc>
        <w:tc>
          <w:tcPr>
            <w:tcW w:w="1998" w:type="pct"/>
            <w:tcBorders>
              <w:top w:val="single" w:sz="6" w:space="0" w:color="auto"/>
              <w:left w:val="single" w:sz="6" w:space="0" w:color="auto"/>
              <w:bottom w:val="single" w:sz="6" w:space="0" w:color="auto"/>
              <w:right w:val="single" w:sz="6" w:space="0" w:color="auto"/>
            </w:tcBorders>
            <w:shd w:val="clear" w:color="auto" w:fill="FFFFFF"/>
          </w:tcPr>
          <w:p w14:paraId="23033745" w14:textId="68253305" w:rsidR="00CF2418" w:rsidRPr="003C5321" w:rsidRDefault="00CF2418" w:rsidP="00CF2418">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3C5321">
              <w:rPr>
                <w:rFonts w:ascii="Times New Roman" w:eastAsia="Times New Roman" w:hAnsi="Times New Roman" w:cs="Times New Roman"/>
                <w:color w:val="000000" w:themeColor="text1"/>
                <w:sz w:val="20"/>
                <w:szCs w:val="26"/>
                <w:lang w:eastAsia="ru-RU"/>
              </w:rPr>
              <w:t>организация шефства мотивированных и эрудированных учащихся над их</w:t>
            </w:r>
          </w:p>
          <w:p w14:paraId="462B7F80" w14:textId="4C29C16A" w:rsidR="008C55B2" w:rsidRPr="00994660" w:rsidRDefault="00CF2418" w:rsidP="00994660">
            <w:pPr>
              <w:shd w:val="clear" w:color="auto" w:fill="FFFFFF"/>
              <w:spacing w:after="0" w:line="240" w:lineRule="auto"/>
              <w:rPr>
                <w:rFonts w:ascii="Times New Roman" w:eastAsia="Times New Roman" w:hAnsi="Times New Roman" w:cs="Times New Roman"/>
                <w:color w:val="000000" w:themeColor="text1"/>
                <w:sz w:val="20"/>
                <w:szCs w:val="26"/>
                <w:lang w:eastAsia="ru-RU"/>
              </w:rPr>
            </w:pPr>
            <w:r w:rsidRPr="003C5321">
              <w:rPr>
                <w:rFonts w:ascii="Times New Roman" w:eastAsia="Times New Roman" w:hAnsi="Times New Roman" w:cs="Times New Roman"/>
                <w:color w:val="000000" w:themeColor="text1"/>
                <w:sz w:val="20"/>
                <w:szCs w:val="26"/>
                <w:lang w:eastAsia="ru-RU"/>
              </w:rPr>
              <w:t>неуспевающими одноклассниками, дающего школьникам социально значимый опыт  сотрудничества и взаимной помощи;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0DC73801" w14:textId="34AD41FE" w:rsidR="008C55B2" w:rsidRPr="003C5321" w:rsidRDefault="002D3AE0"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2</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2EBC446C" w14:textId="75C96C5C"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p>
        </w:tc>
        <w:tc>
          <w:tcPr>
            <w:tcW w:w="265" w:type="pct"/>
            <w:tcBorders>
              <w:top w:val="single" w:sz="6" w:space="0" w:color="auto"/>
              <w:left w:val="single" w:sz="4" w:space="0" w:color="auto"/>
              <w:bottom w:val="single" w:sz="6" w:space="0" w:color="auto"/>
            </w:tcBorders>
            <w:shd w:val="clear" w:color="auto" w:fill="FFFFFF"/>
            <w:vAlign w:val="center"/>
          </w:tcPr>
          <w:p w14:paraId="0799B6B5" w14:textId="77777777" w:rsidR="008C55B2" w:rsidRPr="003C5321" w:rsidRDefault="008C55B2" w:rsidP="00CB0422">
            <w:pPr>
              <w:keepLines/>
              <w:autoSpaceDE w:val="0"/>
              <w:autoSpaceDN w:val="0"/>
              <w:adjustRightInd w:val="0"/>
              <w:spacing w:after="0" w:line="240" w:lineRule="auto"/>
              <w:jc w:val="center"/>
              <w:rPr>
                <w:rFonts w:ascii="Times New Roman" w:hAnsi="Times New Roman" w:cs="Times New Roman"/>
                <w:b/>
                <w:bCs/>
                <w:color w:val="000000" w:themeColor="text1"/>
                <w:sz w:val="20"/>
              </w:rPr>
            </w:pPr>
          </w:p>
        </w:tc>
      </w:tr>
      <w:tr w:rsidR="00B0676C" w:rsidRPr="003C5321" w14:paraId="4D4BD273" w14:textId="77777777" w:rsidTr="00994660">
        <w:trPr>
          <w:jc w:val="center"/>
        </w:trPr>
        <w:tc>
          <w:tcPr>
            <w:tcW w:w="329" w:type="pct"/>
            <w:tcBorders>
              <w:top w:val="single" w:sz="6" w:space="0" w:color="auto"/>
              <w:bottom w:val="single" w:sz="6" w:space="0" w:color="auto"/>
              <w:right w:val="single" w:sz="6" w:space="0" w:color="auto"/>
            </w:tcBorders>
            <w:shd w:val="clear" w:color="auto" w:fill="EBFFFF"/>
            <w:vAlign w:val="center"/>
          </w:tcPr>
          <w:p w14:paraId="20ECDF16" w14:textId="77777777" w:rsidR="008C55B2" w:rsidRPr="003C5321"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3C5321">
              <w:rPr>
                <w:rFonts w:ascii="Times New Roman" w:hAnsi="Times New Roman" w:cs="Times New Roman"/>
                <w:b/>
                <w:bCs/>
                <w:color w:val="000000" w:themeColor="text1"/>
                <w:sz w:val="20"/>
                <w:szCs w:val="24"/>
              </w:rPr>
              <w:t>Итого</w:t>
            </w:r>
          </w:p>
        </w:tc>
        <w:tc>
          <w:tcPr>
            <w:tcW w:w="1484" w:type="pct"/>
            <w:tcBorders>
              <w:top w:val="single" w:sz="6" w:space="0" w:color="auto"/>
              <w:left w:val="single" w:sz="6" w:space="0" w:color="auto"/>
              <w:bottom w:val="single" w:sz="6" w:space="0" w:color="auto"/>
              <w:right w:val="single" w:sz="6" w:space="0" w:color="auto"/>
            </w:tcBorders>
            <w:shd w:val="clear" w:color="auto" w:fill="EBFFFF"/>
            <w:vAlign w:val="center"/>
          </w:tcPr>
          <w:p w14:paraId="3A3723BD" w14:textId="77777777" w:rsidR="008C55B2" w:rsidRPr="003C5321" w:rsidRDefault="008C55B2" w:rsidP="00CB0422">
            <w:pPr>
              <w:autoSpaceDE w:val="0"/>
              <w:autoSpaceDN w:val="0"/>
              <w:adjustRightInd w:val="0"/>
              <w:spacing w:after="0" w:line="240" w:lineRule="auto"/>
              <w:rPr>
                <w:rFonts w:ascii="Arial" w:hAnsi="Arial" w:cs="Arial"/>
                <w:color w:val="000000" w:themeColor="text1"/>
                <w:sz w:val="20"/>
                <w:szCs w:val="20"/>
              </w:rPr>
            </w:pPr>
          </w:p>
        </w:tc>
        <w:tc>
          <w:tcPr>
            <w:tcW w:w="1998" w:type="pct"/>
            <w:tcBorders>
              <w:top w:val="single" w:sz="6" w:space="0" w:color="auto"/>
              <w:left w:val="single" w:sz="6" w:space="0" w:color="auto"/>
              <w:bottom w:val="single" w:sz="6" w:space="0" w:color="auto"/>
              <w:right w:val="single" w:sz="6" w:space="0" w:color="auto"/>
            </w:tcBorders>
            <w:shd w:val="clear" w:color="auto" w:fill="FFFFFF"/>
          </w:tcPr>
          <w:p w14:paraId="7062CDD8" w14:textId="77777777" w:rsidR="008C55B2" w:rsidRPr="003C5321"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197FBC8D" w14:textId="142B00BA" w:rsidR="008C55B2" w:rsidRPr="003C5321" w:rsidRDefault="002D3AE0" w:rsidP="007953B4">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3C5321">
              <w:rPr>
                <w:rFonts w:ascii="Times New Roman" w:hAnsi="Times New Roman" w:cs="Times New Roman"/>
                <w:b/>
                <w:bCs/>
                <w:color w:val="000000" w:themeColor="text1"/>
                <w:sz w:val="20"/>
                <w:szCs w:val="24"/>
              </w:rPr>
              <w:t>6</w:t>
            </w:r>
            <w:r w:rsidR="007953B4">
              <w:rPr>
                <w:rFonts w:ascii="Times New Roman" w:hAnsi="Times New Roman" w:cs="Times New Roman"/>
                <w:b/>
                <w:bCs/>
                <w:color w:val="000000" w:themeColor="text1"/>
                <w:sz w:val="20"/>
                <w:szCs w:val="24"/>
              </w:rPr>
              <w:t>8</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5471220C" w14:textId="278E5975" w:rsidR="008C55B2" w:rsidRPr="003C5321" w:rsidRDefault="002D3AE0"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3C5321">
              <w:rPr>
                <w:rFonts w:ascii="Times New Roman" w:hAnsi="Times New Roman" w:cs="Times New Roman"/>
                <w:b/>
                <w:bCs/>
                <w:color w:val="000000" w:themeColor="text1"/>
                <w:sz w:val="20"/>
                <w:szCs w:val="24"/>
              </w:rPr>
              <w:t>5</w:t>
            </w:r>
          </w:p>
        </w:tc>
        <w:tc>
          <w:tcPr>
            <w:tcW w:w="265" w:type="pct"/>
            <w:tcBorders>
              <w:top w:val="single" w:sz="6" w:space="0" w:color="auto"/>
              <w:left w:val="single" w:sz="4" w:space="0" w:color="auto"/>
              <w:bottom w:val="single" w:sz="6" w:space="0" w:color="auto"/>
            </w:tcBorders>
            <w:shd w:val="clear" w:color="auto" w:fill="FFFFFF"/>
            <w:vAlign w:val="center"/>
          </w:tcPr>
          <w:p w14:paraId="13340260" w14:textId="77777777" w:rsidR="008C55B2" w:rsidRPr="003C5321" w:rsidRDefault="008C55B2" w:rsidP="00CB0422">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3C5321">
              <w:rPr>
                <w:rFonts w:ascii="Times New Roman" w:hAnsi="Times New Roman" w:cs="Times New Roman"/>
                <w:b/>
                <w:bCs/>
                <w:color w:val="000000" w:themeColor="text1"/>
                <w:sz w:val="20"/>
                <w:szCs w:val="24"/>
              </w:rPr>
              <w:t>11</w:t>
            </w:r>
          </w:p>
        </w:tc>
      </w:tr>
    </w:tbl>
    <w:p w14:paraId="44072A7A" w14:textId="77777777" w:rsidR="008C55B2" w:rsidRPr="00B0676C" w:rsidRDefault="008C55B2" w:rsidP="007A458A">
      <w:pPr>
        <w:autoSpaceDE w:val="0"/>
        <w:autoSpaceDN w:val="0"/>
        <w:adjustRightInd w:val="0"/>
        <w:spacing w:after="0" w:line="240" w:lineRule="auto"/>
        <w:rPr>
          <w:rFonts w:ascii="Times New Roman" w:hAnsi="Times New Roman" w:cs="Times New Roman"/>
          <w:b/>
          <w:color w:val="000000" w:themeColor="text1"/>
          <w:sz w:val="28"/>
          <w:szCs w:val="28"/>
        </w:rPr>
      </w:pPr>
    </w:p>
    <w:p w14:paraId="1DE80C61" w14:textId="66C63FAB" w:rsidR="00CD7759" w:rsidRPr="00B0676C" w:rsidRDefault="00CB2A49" w:rsidP="00C1338A">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0676C">
        <w:rPr>
          <w:rFonts w:ascii="Times New Roman" w:hAnsi="Times New Roman" w:cs="Times New Roman"/>
          <w:b/>
          <w:color w:val="000000" w:themeColor="text1"/>
          <w:sz w:val="28"/>
          <w:szCs w:val="28"/>
        </w:rPr>
        <w:t>Т</w:t>
      </w:r>
      <w:r w:rsidR="00B47D09" w:rsidRPr="00B0676C">
        <w:rPr>
          <w:rFonts w:ascii="Times New Roman" w:hAnsi="Times New Roman" w:cs="Times New Roman"/>
          <w:b/>
          <w:color w:val="000000" w:themeColor="text1"/>
          <w:sz w:val="28"/>
          <w:szCs w:val="28"/>
        </w:rPr>
        <w:t>ематическое</w:t>
      </w:r>
      <w:r w:rsidRPr="00B0676C">
        <w:rPr>
          <w:rFonts w:ascii="Times New Roman" w:hAnsi="Times New Roman" w:cs="Times New Roman"/>
          <w:b/>
          <w:color w:val="000000" w:themeColor="text1"/>
          <w:sz w:val="28"/>
          <w:szCs w:val="28"/>
        </w:rPr>
        <w:t xml:space="preserve"> план</w:t>
      </w:r>
      <w:r w:rsidR="00B47D09" w:rsidRPr="00B0676C">
        <w:rPr>
          <w:rFonts w:ascii="Times New Roman" w:hAnsi="Times New Roman" w:cs="Times New Roman"/>
          <w:b/>
          <w:color w:val="000000" w:themeColor="text1"/>
          <w:sz w:val="28"/>
          <w:szCs w:val="28"/>
        </w:rPr>
        <w:t>ирование</w:t>
      </w:r>
      <w:r w:rsidRPr="00B0676C">
        <w:rPr>
          <w:rFonts w:ascii="Times New Roman" w:hAnsi="Times New Roman" w:cs="Times New Roman"/>
          <w:b/>
          <w:color w:val="000000" w:themeColor="text1"/>
          <w:sz w:val="28"/>
          <w:szCs w:val="28"/>
        </w:rPr>
        <w:t>. 9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724"/>
        <w:gridCol w:w="3264"/>
        <w:gridCol w:w="4395"/>
        <w:gridCol w:w="1108"/>
        <w:gridCol w:w="923"/>
        <w:gridCol w:w="580"/>
      </w:tblGrid>
      <w:tr w:rsidR="00B0676C" w:rsidRPr="003C5321" w14:paraId="4DE6660A" w14:textId="77777777" w:rsidTr="00994660">
        <w:trPr>
          <w:jc w:val="center"/>
        </w:trPr>
        <w:tc>
          <w:tcPr>
            <w:tcW w:w="329" w:type="pct"/>
            <w:tcBorders>
              <w:top w:val="single" w:sz="6" w:space="0" w:color="auto"/>
              <w:bottom w:val="single" w:sz="6" w:space="0" w:color="auto"/>
              <w:right w:val="single" w:sz="6" w:space="0" w:color="auto"/>
            </w:tcBorders>
            <w:shd w:val="clear" w:color="auto" w:fill="FFFFFF" w:themeFill="background1"/>
            <w:vAlign w:val="center"/>
          </w:tcPr>
          <w:p w14:paraId="6A2FAB98" w14:textId="77777777" w:rsidR="008C55B2" w:rsidRPr="003C5321" w:rsidRDefault="008C55B2" w:rsidP="00027A6E">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Раздел</w:t>
            </w:r>
          </w:p>
        </w:tc>
        <w:tc>
          <w:tcPr>
            <w:tcW w:w="14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D6D590" w14:textId="77777777" w:rsidR="008C55B2" w:rsidRPr="003C5321" w:rsidRDefault="008C55B2" w:rsidP="00027A6E">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Тема</w:t>
            </w:r>
          </w:p>
        </w:tc>
        <w:tc>
          <w:tcPr>
            <w:tcW w:w="19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CBCC01" w14:textId="4FD6E4E3" w:rsidR="008C55B2" w:rsidRPr="003C5321" w:rsidRDefault="007B6527" w:rsidP="00027A6E">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Реализация программы воспитания в рамках урока</w:t>
            </w:r>
            <w:r w:rsidRPr="003C5321">
              <w:rPr>
                <w:rFonts w:ascii="Times New Roman" w:hAnsi="Times New Roman" w:cs="Times New Roman"/>
                <w:bCs/>
                <w:color w:val="000000" w:themeColor="text1"/>
                <w:sz w:val="20"/>
              </w:rPr>
              <w:t xml:space="preserve"> </w:t>
            </w:r>
          </w:p>
        </w:tc>
        <w:tc>
          <w:tcPr>
            <w:tcW w:w="5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5E2245" w14:textId="77777777" w:rsidR="008C55B2" w:rsidRPr="003C5321" w:rsidRDefault="008C55B2" w:rsidP="00027A6E">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Количество</w:t>
            </w:r>
          </w:p>
          <w:p w14:paraId="18559E17" w14:textId="77777777" w:rsidR="008C55B2" w:rsidRPr="003C5321" w:rsidRDefault="008C55B2" w:rsidP="00027A6E">
            <w:pPr>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часов</w:t>
            </w:r>
          </w:p>
        </w:tc>
        <w:tc>
          <w:tcPr>
            <w:tcW w:w="420"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79E96D9" w14:textId="5ECF887A" w:rsidR="008C55B2" w:rsidRPr="003C5321" w:rsidRDefault="008C55B2" w:rsidP="00BC0921">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C5321">
              <w:rPr>
                <w:rFonts w:ascii="Times New Roman" w:hAnsi="Times New Roman" w:cs="Times New Roman"/>
                <w:b/>
                <w:bCs/>
                <w:color w:val="000000" w:themeColor="text1"/>
                <w:sz w:val="20"/>
                <w:szCs w:val="20"/>
              </w:rPr>
              <w:t xml:space="preserve"> </w:t>
            </w:r>
            <w:r w:rsidR="00BC0921">
              <w:rPr>
                <w:rFonts w:ascii="Times New Roman" w:hAnsi="Times New Roman" w:cs="Times New Roman"/>
                <w:b/>
                <w:bCs/>
                <w:color w:val="000000" w:themeColor="text1"/>
                <w:sz w:val="20"/>
                <w:szCs w:val="20"/>
              </w:rPr>
              <w:t>К</w:t>
            </w:r>
            <w:r w:rsidRPr="003C5321">
              <w:rPr>
                <w:rFonts w:ascii="Times New Roman" w:hAnsi="Times New Roman" w:cs="Times New Roman"/>
                <w:b/>
                <w:bCs/>
                <w:color w:val="000000" w:themeColor="text1"/>
                <w:sz w:val="20"/>
                <w:szCs w:val="20"/>
              </w:rPr>
              <w:t>онтр. раб.</w:t>
            </w:r>
          </w:p>
        </w:tc>
        <w:tc>
          <w:tcPr>
            <w:tcW w:w="264" w:type="pct"/>
            <w:tcBorders>
              <w:top w:val="single" w:sz="6" w:space="0" w:color="auto"/>
              <w:left w:val="single" w:sz="4" w:space="0" w:color="auto"/>
              <w:bottom w:val="single" w:sz="6" w:space="0" w:color="auto"/>
            </w:tcBorders>
            <w:shd w:val="clear" w:color="auto" w:fill="FFFFFF" w:themeFill="background1"/>
            <w:vAlign w:val="center"/>
          </w:tcPr>
          <w:p w14:paraId="0A0DC90B" w14:textId="38D8A9C0" w:rsidR="008C55B2" w:rsidRPr="003C5321" w:rsidRDefault="00BC0921" w:rsidP="00027A6E">
            <w:pPr>
              <w:autoSpaceDE w:val="0"/>
              <w:autoSpaceDN w:val="0"/>
              <w:adjustRightInd w:val="0"/>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Л</w:t>
            </w:r>
            <w:r w:rsidR="008C55B2" w:rsidRPr="003C5321">
              <w:rPr>
                <w:rFonts w:ascii="Times New Roman" w:hAnsi="Times New Roman" w:cs="Times New Roman"/>
                <w:b/>
                <w:bCs/>
                <w:color w:val="000000" w:themeColor="text1"/>
                <w:sz w:val="20"/>
                <w:szCs w:val="20"/>
              </w:rPr>
              <w:t>аб. работ</w:t>
            </w:r>
          </w:p>
        </w:tc>
      </w:tr>
      <w:tr w:rsidR="00B0676C" w:rsidRPr="003C5321" w14:paraId="12F8CDC5"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1AE56C92"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6E82D5D5" w14:textId="77777777" w:rsidR="008C55B2" w:rsidRPr="003C5321" w:rsidRDefault="008C55B2" w:rsidP="00CB2A49">
            <w:pPr>
              <w:spacing w:after="0"/>
              <w:rPr>
                <w:rFonts w:ascii="Times New Roman" w:hAnsi="Times New Roman" w:cs="Times New Roman"/>
                <w:color w:val="000000" w:themeColor="text1"/>
                <w:sz w:val="20"/>
              </w:rPr>
            </w:pPr>
            <w:r w:rsidRPr="003C5321">
              <w:rPr>
                <w:rFonts w:ascii="Times New Roman" w:hAnsi="Times New Roman" w:cs="Times New Roman"/>
                <w:color w:val="000000" w:themeColor="text1"/>
                <w:sz w:val="20"/>
                <w:szCs w:val="24"/>
              </w:rPr>
              <w:t xml:space="preserve">Законы движения и взаимодействия тел </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2C524072" w14:textId="762346DE" w:rsidR="008C55B2" w:rsidRPr="003C5321" w:rsidRDefault="00CF2418" w:rsidP="00CF2418">
            <w:pPr>
              <w:shd w:val="clear" w:color="auto" w:fill="FFFFFF"/>
              <w:spacing w:after="0" w:line="240" w:lineRule="auto"/>
              <w:rPr>
                <w:rFonts w:ascii="Times New Roman" w:hAnsi="Times New Roman" w:cs="Times New Roman"/>
                <w:b/>
                <w:bCs/>
                <w:color w:val="000000" w:themeColor="text1"/>
                <w:sz w:val="20"/>
                <w:szCs w:val="24"/>
              </w:rPr>
            </w:pPr>
            <w:r w:rsidRPr="003C5321">
              <w:rPr>
                <w:rFonts w:ascii="Times New Roman" w:eastAsia="Times New Roman" w:hAnsi="Times New Roman" w:cs="Times New Roman"/>
                <w:color w:val="000000" w:themeColor="text1"/>
                <w:sz w:val="20"/>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учителя, привлечению их внимания к обсуждаемой на уроке информации, активизации их познавательной деятельности;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6A7F16D3"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26</w:t>
            </w:r>
          </w:p>
        </w:tc>
        <w:tc>
          <w:tcPr>
            <w:tcW w:w="420" w:type="pct"/>
            <w:tcBorders>
              <w:top w:val="single" w:sz="6" w:space="0" w:color="auto"/>
              <w:left w:val="single" w:sz="6" w:space="0" w:color="auto"/>
              <w:bottom w:val="single" w:sz="6" w:space="0" w:color="auto"/>
              <w:right w:val="single" w:sz="4" w:space="0" w:color="auto"/>
            </w:tcBorders>
            <w:vAlign w:val="center"/>
          </w:tcPr>
          <w:p w14:paraId="289B8C72" w14:textId="6DE5322D" w:rsidR="008C55B2" w:rsidRPr="003C5321" w:rsidRDefault="00C45993"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2</w:t>
            </w:r>
          </w:p>
        </w:tc>
        <w:tc>
          <w:tcPr>
            <w:tcW w:w="264" w:type="pct"/>
            <w:tcBorders>
              <w:top w:val="single" w:sz="6" w:space="0" w:color="auto"/>
              <w:left w:val="single" w:sz="4" w:space="0" w:color="auto"/>
              <w:bottom w:val="single" w:sz="6" w:space="0" w:color="auto"/>
            </w:tcBorders>
            <w:vAlign w:val="center"/>
          </w:tcPr>
          <w:p w14:paraId="7267CB8D"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2</w:t>
            </w:r>
          </w:p>
        </w:tc>
      </w:tr>
      <w:tr w:rsidR="00B0676C" w:rsidRPr="003C5321" w14:paraId="386D0B6D"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6DFAC79E"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II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48C8FC6C" w14:textId="77777777" w:rsidR="008C55B2" w:rsidRPr="003C5321" w:rsidRDefault="008C55B2" w:rsidP="00CB2A49">
            <w:pPr>
              <w:spacing w:after="0"/>
              <w:jc w:val="both"/>
              <w:rPr>
                <w:rFonts w:ascii="Times New Roman" w:hAnsi="Times New Roman" w:cs="Times New Roman"/>
                <w:color w:val="000000" w:themeColor="text1"/>
                <w:sz w:val="20"/>
                <w:szCs w:val="24"/>
              </w:rPr>
            </w:pPr>
            <w:r w:rsidRPr="003C5321">
              <w:rPr>
                <w:rFonts w:ascii="Times New Roman" w:hAnsi="Times New Roman" w:cs="Times New Roman"/>
                <w:color w:val="000000" w:themeColor="text1"/>
                <w:sz w:val="20"/>
                <w:szCs w:val="24"/>
              </w:rPr>
              <w:t>Механические колебания и волны. Звук</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6188972B" w14:textId="42629CBF" w:rsidR="00CF2418" w:rsidRPr="003C5321" w:rsidRDefault="00CF2418" w:rsidP="00CF2418">
            <w:pPr>
              <w:shd w:val="clear" w:color="auto" w:fill="FFFFFF"/>
              <w:spacing w:after="0" w:line="240" w:lineRule="auto"/>
              <w:rPr>
                <w:rFonts w:ascii="Times New Roman" w:eastAsia="Times New Roman" w:hAnsi="Times New Roman" w:cs="Times New Roman"/>
                <w:color w:val="000000" w:themeColor="text1"/>
                <w:sz w:val="20"/>
                <w:szCs w:val="24"/>
                <w:lang w:eastAsia="ru-RU"/>
              </w:rPr>
            </w:pPr>
            <w:r w:rsidRPr="003C5321">
              <w:rPr>
                <w:rFonts w:ascii="Times New Roman" w:eastAsia="Times New Roman" w:hAnsi="Times New Roman" w:cs="Times New Roman"/>
                <w:color w:val="000000" w:themeColor="text1"/>
                <w:sz w:val="20"/>
                <w:szCs w:val="24"/>
                <w:lang w:eastAsia="ru-RU"/>
              </w:rPr>
              <w:t>привлечение внимания школьников к ценностному аспекту изучаемых на</w:t>
            </w:r>
          </w:p>
          <w:p w14:paraId="501C47F4" w14:textId="77777777" w:rsidR="00CF2418" w:rsidRPr="003C5321" w:rsidRDefault="00CF2418" w:rsidP="00CF2418">
            <w:pPr>
              <w:shd w:val="clear" w:color="auto" w:fill="FFFFFF"/>
              <w:spacing w:after="0" w:line="240" w:lineRule="auto"/>
              <w:rPr>
                <w:rFonts w:ascii="Times New Roman" w:eastAsia="Times New Roman" w:hAnsi="Times New Roman" w:cs="Times New Roman"/>
                <w:color w:val="000000" w:themeColor="text1"/>
                <w:sz w:val="20"/>
                <w:szCs w:val="24"/>
                <w:lang w:eastAsia="ru-RU"/>
              </w:rPr>
            </w:pPr>
            <w:r w:rsidRPr="003C5321">
              <w:rPr>
                <w:rFonts w:ascii="Times New Roman" w:eastAsia="Times New Roman" w:hAnsi="Times New Roman" w:cs="Times New Roman"/>
                <w:color w:val="000000" w:themeColor="text1"/>
                <w:sz w:val="20"/>
                <w:szCs w:val="24"/>
                <w:lang w:eastAsia="ru-RU"/>
              </w:rPr>
              <w:t>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680134BA"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1150C2A7" w14:textId="45960CFC" w:rsidR="008C55B2" w:rsidRPr="003C5321" w:rsidRDefault="00B61B89"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8</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6248368A"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c>
          <w:tcPr>
            <w:tcW w:w="264" w:type="pct"/>
            <w:tcBorders>
              <w:top w:val="single" w:sz="6" w:space="0" w:color="auto"/>
              <w:left w:val="single" w:sz="4" w:space="0" w:color="auto"/>
              <w:bottom w:val="single" w:sz="6" w:space="0" w:color="auto"/>
            </w:tcBorders>
            <w:shd w:val="clear" w:color="auto" w:fill="FFFFFF"/>
            <w:vAlign w:val="center"/>
          </w:tcPr>
          <w:p w14:paraId="07613CFB"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r>
      <w:tr w:rsidR="00B0676C" w:rsidRPr="003C5321" w14:paraId="0522ED36"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4A5C2ED0"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III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4D7CAFB6" w14:textId="77777777" w:rsidR="008C55B2" w:rsidRPr="003C5321" w:rsidRDefault="008C55B2" w:rsidP="00CB2A49">
            <w:pPr>
              <w:spacing w:after="0"/>
              <w:rPr>
                <w:rFonts w:ascii="Times New Roman" w:hAnsi="Times New Roman" w:cs="Times New Roman"/>
                <w:color w:val="000000" w:themeColor="text1"/>
                <w:sz w:val="20"/>
                <w:szCs w:val="24"/>
              </w:rPr>
            </w:pPr>
            <w:r w:rsidRPr="003C5321">
              <w:rPr>
                <w:rFonts w:ascii="Times New Roman" w:hAnsi="Times New Roman" w:cs="Times New Roman"/>
                <w:color w:val="000000" w:themeColor="text1"/>
                <w:sz w:val="20"/>
                <w:szCs w:val="24"/>
              </w:rPr>
              <w:t xml:space="preserve">Электромагнитные явления </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650F34CD" w14:textId="057CBBC9" w:rsidR="008C55B2" w:rsidRPr="003C5321" w:rsidRDefault="00CF2418" w:rsidP="00407BF6">
            <w:pPr>
              <w:shd w:val="clear" w:color="auto" w:fill="FFFFFF"/>
              <w:spacing w:after="0" w:line="240" w:lineRule="auto"/>
              <w:rPr>
                <w:rFonts w:ascii="Times New Roman" w:hAnsi="Times New Roman" w:cs="Times New Roman"/>
                <w:b/>
                <w:bCs/>
                <w:color w:val="000000" w:themeColor="text1"/>
                <w:sz w:val="20"/>
                <w:szCs w:val="24"/>
              </w:rPr>
            </w:pPr>
            <w:r w:rsidRPr="003C5321">
              <w:rPr>
                <w:rFonts w:ascii="Times New Roman" w:eastAsia="Times New Roman" w:hAnsi="Times New Roman" w:cs="Times New Roman"/>
                <w:color w:val="000000" w:themeColor="text1"/>
                <w:sz w:val="20"/>
                <w:szCs w:val="24"/>
                <w:lang w:eastAsia="ru-RU"/>
              </w:rPr>
              <w:t>включение в урок игровых процедур, которые помогают поддержать</w:t>
            </w:r>
            <w:r w:rsidR="00407BF6">
              <w:rPr>
                <w:rFonts w:ascii="Times New Roman" w:eastAsia="Times New Roman" w:hAnsi="Times New Roman" w:cs="Times New Roman"/>
                <w:color w:val="000000" w:themeColor="text1"/>
                <w:sz w:val="20"/>
                <w:szCs w:val="24"/>
                <w:lang w:eastAsia="ru-RU"/>
              </w:rPr>
              <w:t xml:space="preserve"> </w:t>
            </w:r>
            <w:r w:rsidRPr="003C5321">
              <w:rPr>
                <w:rFonts w:ascii="Times New Roman" w:eastAsia="Times New Roman" w:hAnsi="Times New Roman" w:cs="Times New Roman"/>
                <w:color w:val="000000" w:themeColor="text1"/>
                <w:sz w:val="20"/>
                <w:szCs w:val="24"/>
                <w:lang w:eastAsia="ru-RU"/>
              </w:rPr>
              <w:t>мотивацию детей к получению знаний, налаживанию позитивных межличностных отношений в классе</w:t>
            </w:r>
            <w:r w:rsidR="00407BF6">
              <w:rPr>
                <w:rFonts w:ascii="Times New Roman" w:eastAsia="Times New Roman" w:hAnsi="Times New Roman" w:cs="Times New Roman"/>
                <w:color w:val="000000" w:themeColor="text1"/>
                <w:sz w:val="20"/>
                <w:szCs w:val="24"/>
                <w:lang w:eastAsia="ru-RU"/>
              </w:rPr>
              <w:t>;</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13697CFC" w14:textId="26666C9C" w:rsidR="008C55B2" w:rsidRPr="003C5321" w:rsidRDefault="00C45993"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15</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50EC8139"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w:t>
            </w:r>
          </w:p>
        </w:tc>
        <w:tc>
          <w:tcPr>
            <w:tcW w:w="264" w:type="pct"/>
            <w:tcBorders>
              <w:top w:val="single" w:sz="6" w:space="0" w:color="auto"/>
              <w:left w:val="single" w:sz="4" w:space="0" w:color="auto"/>
              <w:bottom w:val="single" w:sz="6" w:space="0" w:color="auto"/>
            </w:tcBorders>
            <w:shd w:val="clear" w:color="auto" w:fill="FFFFFF"/>
            <w:vAlign w:val="center"/>
          </w:tcPr>
          <w:p w14:paraId="1C2651F5" w14:textId="0FB449B3" w:rsidR="008C55B2" w:rsidRPr="003C5321" w:rsidRDefault="00C45993"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2</w:t>
            </w:r>
          </w:p>
        </w:tc>
      </w:tr>
      <w:tr w:rsidR="00B0676C" w:rsidRPr="003C5321" w14:paraId="409935AE"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27F2F5DA"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lastRenderedPageBreak/>
              <w:t>IV</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2ECE7FBE" w14:textId="77777777" w:rsidR="008C55B2" w:rsidRPr="003C5321" w:rsidRDefault="008C55B2" w:rsidP="00E502FA">
            <w:pPr>
              <w:shd w:val="clear" w:color="auto" w:fill="FFFFFF"/>
              <w:spacing w:after="0"/>
              <w:rPr>
                <w:rFonts w:ascii="Times New Roman" w:hAnsi="Times New Roman" w:cs="Times New Roman"/>
                <w:color w:val="000000" w:themeColor="text1"/>
                <w:sz w:val="20"/>
                <w:szCs w:val="24"/>
              </w:rPr>
            </w:pPr>
            <w:r w:rsidRPr="003C5321">
              <w:rPr>
                <w:rFonts w:ascii="Times New Roman" w:hAnsi="Times New Roman" w:cs="Times New Roman"/>
                <w:color w:val="000000" w:themeColor="text1"/>
                <w:sz w:val="20"/>
                <w:szCs w:val="24"/>
              </w:rPr>
              <w:t xml:space="preserve">Строение атома и атомного ядра </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430763CE" w14:textId="77777777" w:rsidR="00CF2418" w:rsidRPr="003C5321" w:rsidRDefault="00CF2418" w:rsidP="00CF2418">
            <w:pPr>
              <w:shd w:val="clear" w:color="auto" w:fill="FFFFFF"/>
              <w:spacing w:after="0" w:line="240" w:lineRule="auto"/>
              <w:rPr>
                <w:rFonts w:ascii="Times New Roman" w:eastAsia="Times New Roman" w:hAnsi="Times New Roman" w:cs="Times New Roman"/>
                <w:color w:val="000000" w:themeColor="text1"/>
                <w:sz w:val="20"/>
                <w:szCs w:val="24"/>
                <w:lang w:eastAsia="ru-RU"/>
              </w:rPr>
            </w:pPr>
            <w:r w:rsidRPr="003C5321">
              <w:rPr>
                <w:rFonts w:ascii="Times New Roman" w:eastAsia="Times New Roman" w:hAnsi="Times New Roman" w:cs="Times New Roman"/>
                <w:color w:val="000000" w:themeColor="text1"/>
                <w:sz w:val="20"/>
                <w:szCs w:val="24"/>
                <w:lang w:eastAsia="ru-RU"/>
              </w:rPr>
              <w:t>привлечение внимания школьников к ценностному аспекту изучаемых на</w:t>
            </w:r>
          </w:p>
          <w:p w14:paraId="694D90BE" w14:textId="1D3CC399" w:rsidR="008C55B2" w:rsidRPr="00407BF6" w:rsidRDefault="00CF2418" w:rsidP="00407BF6">
            <w:pPr>
              <w:shd w:val="clear" w:color="auto" w:fill="FFFFFF"/>
              <w:spacing w:after="0" w:line="240" w:lineRule="auto"/>
              <w:rPr>
                <w:rFonts w:ascii="Times New Roman" w:eastAsia="Times New Roman" w:hAnsi="Times New Roman" w:cs="Times New Roman"/>
                <w:color w:val="000000" w:themeColor="text1"/>
                <w:sz w:val="20"/>
                <w:szCs w:val="24"/>
                <w:lang w:eastAsia="ru-RU"/>
              </w:rPr>
            </w:pPr>
            <w:r w:rsidRPr="003C5321">
              <w:rPr>
                <w:rFonts w:ascii="Times New Roman" w:eastAsia="Times New Roman" w:hAnsi="Times New Roman" w:cs="Times New Roman"/>
                <w:color w:val="000000" w:themeColor="text1"/>
                <w:sz w:val="20"/>
                <w:szCs w:val="24"/>
                <w:lang w:eastAsia="ru-RU"/>
              </w:rPr>
              <w:t>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5FB6B00C" w14:textId="06E62365" w:rsidR="008C55B2" w:rsidRPr="003C5321" w:rsidRDefault="00B47D09" w:rsidP="007B0C5C">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r w:rsidR="007B0C5C">
              <w:rPr>
                <w:rFonts w:ascii="Times New Roman" w:hAnsi="Times New Roman" w:cs="Times New Roman"/>
                <w:b/>
                <w:bCs/>
                <w:color w:val="000000" w:themeColor="text1"/>
                <w:sz w:val="20"/>
              </w:rPr>
              <w:t>2</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7E8CB331"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c>
          <w:tcPr>
            <w:tcW w:w="264" w:type="pct"/>
            <w:tcBorders>
              <w:top w:val="single" w:sz="6" w:space="0" w:color="auto"/>
              <w:left w:val="single" w:sz="4" w:space="0" w:color="auto"/>
              <w:bottom w:val="single" w:sz="6" w:space="0" w:color="auto"/>
            </w:tcBorders>
            <w:shd w:val="clear" w:color="auto" w:fill="FFFFFF"/>
            <w:vAlign w:val="center"/>
          </w:tcPr>
          <w:p w14:paraId="76C36226" w14:textId="049D3B68" w:rsidR="008C55B2" w:rsidRPr="003C5321" w:rsidRDefault="00C45993"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3</w:t>
            </w:r>
          </w:p>
        </w:tc>
      </w:tr>
      <w:tr w:rsidR="00B0676C" w:rsidRPr="003C5321" w14:paraId="00336EDB"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50AD2103"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V</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1CD850E6" w14:textId="77777777" w:rsidR="008C55B2" w:rsidRPr="003C5321" w:rsidRDefault="008C55B2" w:rsidP="00E502FA">
            <w:pPr>
              <w:shd w:val="clear" w:color="auto" w:fill="FFFFFF"/>
              <w:spacing w:after="0"/>
              <w:rPr>
                <w:rFonts w:ascii="Times New Roman" w:hAnsi="Times New Roman" w:cs="Times New Roman"/>
                <w:color w:val="000000" w:themeColor="text1"/>
                <w:sz w:val="20"/>
                <w:szCs w:val="24"/>
              </w:rPr>
            </w:pPr>
            <w:r w:rsidRPr="003C5321">
              <w:rPr>
                <w:rFonts w:ascii="Times New Roman" w:hAnsi="Times New Roman" w:cs="Times New Roman"/>
                <w:color w:val="000000" w:themeColor="text1"/>
                <w:sz w:val="20"/>
                <w:szCs w:val="24"/>
              </w:rPr>
              <w:t xml:space="preserve">Строение и эволюция Вселенной </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0861C694" w14:textId="2B8E00C2" w:rsidR="008C55B2" w:rsidRPr="003C5321" w:rsidRDefault="00CF2418" w:rsidP="00407BF6">
            <w:pPr>
              <w:shd w:val="clear" w:color="auto" w:fill="FFFFFF"/>
              <w:spacing w:after="0" w:line="240" w:lineRule="auto"/>
              <w:rPr>
                <w:rFonts w:ascii="Times New Roman" w:hAnsi="Times New Roman" w:cs="Times New Roman"/>
                <w:b/>
                <w:bCs/>
                <w:color w:val="000000" w:themeColor="text1"/>
                <w:sz w:val="20"/>
                <w:szCs w:val="24"/>
              </w:rPr>
            </w:pPr>
            <w:r w:rsidRPr="003C5321">
              <w:rPr>
                <w:rFonts w:ascii="Times New Roman" w:eastAsia="Times New Roman" w:hAnsi="Times New Roman" w:cs="Times New Roman"/>
                <w:color w:val="000000" w:themeColor="text1"/>
                <w:sz w:val="20"/>
                <w:szCs w:val="24"/>
                <w:lang w:eastAsia="ru-RU"/>
              </w:rPr>
              <w:t>применение на уроке интерактивных форм работы учащихся:</w:t>
            </w:r>
            <w:r w:rsidR="00407BF6">
              <w:rPr>
                <w:rFonts w:ascii="Times New Roman" w:eastAsia="Times New Roman" w:hAnsi="Times New Roman" w:cs="Times New Roman"/>
                <w:color w:val="000000" w:themeColor="text1"/>
                <w:sz w:val="20"/>
                <w:szCs w:val="24"/>
                <w:lang w:eastAsia="ru-RU"/>
              </w:rPr>
              <w:t xml:space="preserve"> </w:t>
            </w:r>
            <w:r w:rsidRPr="003C5321">
              <w:rPr>
                <w:rFonts w:ascii="Times New Roman" w:eastAsia="Times New Roman" w:hAnsi="Times New Roman" w:cs="Times New Roman"/>
                <w:color w:val="000000" w:themeColor="text1"/>
                <w:sz w:val="20"/>
                <w:szCs w:val="24"/>
                <w:lang w:eastAsia="ru-RU"/>
              </w:rPr>
              <w:t>дискуссий, которые дают учащимся возможность приобрести опыт</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2A0BC01C" w14:textId="067C50C9" w:rsidR="008C55B2" w:rsidRPr="003C5321" w:rsidRDefault="007B0C5C"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3</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1FD5A952"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w:t>
            </w:r>
          </w:p>
        </w:tc>
        <w:tc>
          <w:tcPr>
            <w:tcW w:w="264" w:type="pct"/>
            <w:tcBorders>
              <w:top w:val="single" w:sz="6" w:space="0" w:color="auto"/>
              <w:left w:val="single" w:sz="4" w:space="0" w:color="auto"/>
              <w:bottom w:val="single" w:sz="6" w:space="0" w:color="auto"/>
            </w:tcBorders>
            <w:shd w:val="clear" w:color="auto" w:fill="FFFFFF"/>
            <w:vAlign w:val="center"/>
          </w:tcPr>
          <w:p w14:paraId="62CD7CA3"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w:t>
            </w:r>
          </w:p>
        </w:tc>
      </w:tr>
      <w:tr w:rsidR="00B0676C" w:rsidRPr="003C5321" w14:paraId="1037DCA2" w14:textId="77777777" w:rsidTr="00994660">
        <w:trPr>
          <w:jc w:val="center"/>
        </w:trPr>
        <w:tc>
          <w:tcPr>
            <w:tcW w:w="329" w:type="pct"/>
            <w:tcBorders>
              <w:top w:val="single" w:sz="6" w:space="0" w:color="auto"/>
              <w:bottom w:val="single" w:sz="6" w:space="0" w:color="auto"/>
              <w:right w:val="single" w:sz="6" w:space="0" w:color="auto"/>
            </w:tcBorders>
            <w:shd w:val="clear" w:color="auto" w:fill="FFFFFF"/>
            <w:vAlign w:val="center"/>
          </w:tcPr>
          <w:p w14:paraId="503081C7"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lang w:val="en-US"/>
              </w:rPr>
            </w:pPr>
            <w:r w:rsidRPr="003C5321">
              <w:rPr>
                <w:rFonts w:ascii="Times New Roman" w:hAnsi="Times New Roman" w:cs="Times New Roman"/>
                <w:b/>
                <w:bCs/>
                <w:color w:val="000000" w:themeColor="text1"/>
                <w:sz w:val="20"/>
                <w:lang w:val="en-US"/>
              </w:rPr>
              <w:t>VI</w:t>
            </w:r>
          </w:p>
        </w:tc>
        <w:tc>
          <w:tcPr>
            <w:tcW w:w="1484" w:type="pct"/>
            <w:tcBorders>
              <w:top w:val="single" w:sz="6" w:space="0" w:color="auto"/>
              <w:left w:val="single" w:sz="6" w:space="0" w:color="auto"/>
              <w:bottom w:val="single" w:sz="6" w:space="0" w:color="auto"/>
              <w:right w:val="single" w:sz="6" w:space="0" w:color="auto"/>
            </w:tcBorders>
            <w:shd w:val="clear" w:color="auto" w:fill="FFFFFF"/>
            <w:vAlign w:val="center"/>
          </w:tcPr>
          <w:p w14:paraId="6FEF8E4D" w14:textId="77777777" w:rsidR="008C55B2" w:rsidRPr="003C5321" w:rsidRDefault="008C55B2" w:rsidP="00027A6E">
            <w:pPr>
              <w:autoSpaceDE w:val="0"/>
              <w:autoSpaceDN w:val="0"/>
              <w:adjustRightInd w:val="0"/>
              <w:spacing w:after="0" w:line="240" w:lineRule="auto"/>
              <w:rPr>
                <w:rFonts w:ascii="Times New Roman" w:hAnsi="Times New Roman" w:cs="Times New Roman"/>
                <w:color w:val="000000" w:themeColor="text1"/>
                <w:sz w:val="20"/>
              </w:rPr>
            </w:pPr>
            <w:r w:rsidRPr="003C5321">
              <w:rPr>
                <w:rFonts w:ascii="Times New Roman" w:hAnsi="Times New Roman" w:cs="Times New Roman"/>
                <w:color w:val="000000" w:themeColor="text1"/>
                <w:sz w:val="20"/>
              </w:rPr>
              <w:t>Обобщающее повторение</w:t>
            </w: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5433147C" w14:textId="01BFEEB8" w:rsidR="00CF2418" w:rsidRPr="003C5321" w:rsidRDefault="00CF2418" w:rsidP="00CF2418">
            <w:pPr>
              <w:shd w:val="clear" w:color="auto" w:fill="FFFFFF"/>
              <w:spacing w:after="0" w:line="240" w:lineRule="auto"/>
              <w:rPr>
                <w:rFonts w:ascii="Times New Roman" w:eastAsia="Times New Roman" w:hAnsi="Times New Roman" w:cs="Times New Roman"/>
                <w:color w:val="000000" w:themeColor="text1"/>
                <w:sz w:val="20"/>
                <w:szCs w:val="24"/>
                <w:lang w:eastAsia="ru-RU"/>
              </w:rPr>
            </w:pPr>
            <w:r w:rsidRPr="003C5321">
              <w:rPr>
                <w:rFonts w:ascii="Times New Roman" w:eastAsia="Times New Roman" w:hAnsi="Times New Roman" w:cs="Times New Roman"/>
                <w:color w:val="000000" w:themeColor="text1"/>
                <w:sz w:val="20"/>
                <w:szCs w:val="24"/>
                <w:lang w:eastAsia="ru-RU"/>
              </w:rPr>
              <w:t>организация шефства мотивированных и эрудированных учащихся над их</w:t>
            </w:r>
          </w:p>
          <w:p w14:paraId="46A5C445" w14:textId="77777777" w:rsidR="008C55B2" w:rsidRPr="003C5321" w:rsidRDefault="00CF2418" w:rsidP="00CF2418">
            <w:pPr>
              <w:shd w:val="clear" w:color="auto" w:fill="FFFFFF"/>
              <w:spacing w:after="0" w:line="240" w:lineRule="auto"/>
              <w:rPr>
                <w:rFonts w:ascii="Times New Roman" w:eastAsia="Times New Roman" w:hAnsi="Times New Roman" w:cs="Times New Roman"/>
                <w:color w:val="000000" w:themeColor="text1"/>
                <w:sz w:val="20"/>
                <w:szCs w:val="24"/>
                <w:lang w:eastAsia="ru-RU"/>
              </w:rPr>
            </w:pPr>
            <w:r w:rsidRPr="003C5321">
              <w:rPr>
                <w:rFonts w:ascii="Times New Roman" w:eastAsia="Times New Roman" w:hAnsi="Times New Roman" w:cs="Times New Roman"/>
                <w:color w:val="000000" w:themeColor="text1"/>
                <w:sz w:val="20"/>
                <w:szCs w:val="24"/>
                <w:lang w:eastAsia="ru-RU"/>
              </w:rPr>
              <w:t>неуспевающими одноклассниками, дающего школьникам социально значимый опыт сотрудничества и взаимной помощи;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60676222" w14:textId="65FA777C" w:rsidR="008C55B2" w:rsidRPr="003C5321" w:rsidRDefault="007B0C5C"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4</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792C8EBC"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1</w:t>
            </w:r>
          </w:p>
        </w:tc>
        <w:tc>
          <w:tcPr>
            <w:tcW w:w="264" w:type="pct"/>
            <w:tcBorders>
              <w:top w:val="single" w:sz="6" w:space="0" w:color="auto"/>
              <w:left w:val="single" w:sz="4" w:space="0" w:color="auto"/>
              <w:bottom w:val="single" w:sz="6" w:space="0" w:color="auto"/>
            </w:tcBorders>
            <w:shd w:val="clear" w:color="auto" w:fill="FFFFFF"/>
            <w:vAlign w:val="center"/>
          </w:tcPr>
          <w:p w14:paraId="3D6CC113" w14:textId="77777777" w:rsidR="008C55B2" w:rsidRPr="003C5321" w:rsidRDefault="008C55B2" w:rsidP="00027A6E">
            <w:pPr>
              <w:keepLines/>
              <w:autoSpaceDE w:val="0"/>
              <w:autoSpaceDN w:val="0"/>
              <w:adjustRightInd w:val="0"/>
              <w:spacing w:after="0" w:line="240" w:lineRule="auto"/>
              <w:jc w:val="center"/>
              <w:rPr>
                <w:rFonts w:ascii="Times New Roman" w:hAnsi="Times New Roman" w:cs="Times New Roman"/>
                <w:b/>
                <w:bCs/>
                <w:color w:val="000000" w:themeColor="text1"/>
                <w:sz w:val="20"/>
              </w:rPr>
            </w:pPr>
            <w:r w:rsidRPr="003C5321">
              <w:rPr>
                <w:rFonts w:ascii="Times New Roman" w:hAnsi="Times New Roman" w:cs="Times New Roman"/>
                <w:b/>
                <w:bCs/>
                <w:color w:val="000000" w:themeColor="text1"/>
                <w:sz w:val="20"/>
              </w:rPr>
              <w:t>-</w:t>
            </w:r>
          </w:p>
        </w:tc>
      </w:tr>
      <w:tr w:rsidR="00B0676C" w:rsidRPr="003C5321" w14:paraId="232DC895" w14:textId="77777777" w:rsidTr="00994660">
        <w:trPr>
          <w:jc w:val="center"/>
        </w:trPr>
        <w:tc>
          <w:tcPr>
            <w:tcW w:w="329" w:type="pct"/>
            <w:tcBorders>
              <w:top w:val="single" w:sz="6" w:space="0" w:color="auto"/>
              <w:bottom w:val="single" w:sz="6" w:space="0" w:color="auto"/>
              <w:right w:val="single" w:sz="6" w:space="0" w:color="auto"/>
            </w:tcBorders>
            <w:shd w:val="clear" w:color="auto" w:fill="EBFFFF"/>
            <w:vAlign w:val="center"/>
          </w:tcPr>
          <w:p w14:paraId="4A17E773" w14:textId="77777777" w:rsidR="008C55B2" w:rsidRPr="003C5321" w:rsidRDefault="008C55B2" w:rsidP="00027A6E">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3C5321">
              <w:rPr>
                <w:rFonts w:ascii="Times New Roman" w:hAnsi="Times New Roman" w:cs="Times New Roman"/>
                <w:b/>
                <w:bCs/>
                <w:color w:val="000000" w:themeColor="text1"/>
                <w:sz w:val="20"/>
                <w:szCs w:val="24"/>
              </w:rPr>
              <w:t>Итого</w:t>
            </w:r>
          </w:p>
        </w:tc>
        <w:tc>
          <w:tcPr>
            <w:tcW w:w="1484" w:type="pct"/>
            <w:tcBorders>
              <w:top w:val="single" w:sz="6" w:space="0" w:color="auto"/>
              <w:left w:val="single" w:sz="6" w:space="0" w:color="auto"/>
              <w:bottom w:val="single" w:sz="6" w:space="0" w:color="auto"/>
              <w:right w:val="single" w:sz="6" w:space="0" w:color="auto"/>
            </w:tcBorders>
            <w:shd w:val="clear" w:color="auto" w:fill="EBFFFF"/>
            <w:vAlign w:val="center"/>
          </w:tcPr>
          <w:p w14:paraId="12171440" w14:textId="77777777" w:rsidR="008C55B2" w:rsidRPr="003C5321" w:rsidRDefault="008C55B2" w:rsidP="00027A6E">
            <w:pPr>
              <w:autoSpaceDE w:val="0"/>
              <w:autoSpaceDN w:val="0"/>
              <w:adjustRightInd w:val="0"/>
              <w:spacing w:after="0" w:line="240" w:lineRule="auto"/>
              <w:rPr>
                <w:rFonts w:ascii="Times New Roman" w:hAnsi="Times New Roman" w:cs="Times New Roman"/>
                <w:color w:val="000000" w:themeColor="text1"/>
                <w:sz w:val="20"/>
                <w:szCs w:val="20"/>
              </w:rPr>
            </w:pPr>
          </w:p>
        </w:tc>
        <w:tc>
          <w:tcPr>
            <w:tcW w:w="1999" w:type="pct"/>
            <w:tcBorders>
              <w:top w:val="single" w:sz="6" w:space="0" w:color="auto"/>
              <w:left w:val="single" w:sz="6" w:space="0" w:color="auto"/>
              <w:bottom w:val="single" w:sz="6" w:space="0" w:color="auto"/>
              <w:right w:val="single" w:sz="6" w:space="0" w:color="auto"/>
            </w:tcBorders>
            <w:shd w:val="clear" w:color="auto" w:fill="FFFFFF"/>
          </w:tcPr>
          <w:p w14:paraId="1A709D31" w14:textId="77777777" w:rsidR="008C55B2" w:rsidRPr="003C5321" w:rsidRDefault="008C55B2" w:rsidP="00027A6E">
            <w:pPr>
              <w:autoSpaceDE w:val="0"/>
              <w:autoSpaceDN w:val="0"/>
              <w:adjustRightInd w:val="0"/>
              <w:spacing w:after="0" w:line="240" w:lineRule="auto"/>
              <w:jc w:val="center"/>
              <w:rPr>
                <w:rFonts w:ascii="Times New Roman" w:hAnsi="Times New Roman" w:cs="Times New Roman"/>
                <w:b/>
                <w:bCs/>
                <w:color w:val="000000" w:themeColor="text1"/>
                <w:sz w:val="20"/>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6D4B0E48" w14:textId="67197C7C" w:rsidR="008C55B2" w:rsidRPr="003C5321" w:rsidRDefault="008C3B71" w:rsidP="007B0C5C">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3C5321">
              <w:rPr>
                <w:rFonts w:ascii="Times New Roman" w:hAnsi="Times New Roman" w:cs="Times New Roman"/>
                <w:b/>
                <w:bCs/>
                <w:color w:val="000000" w:themeColor="text1"/>
                <w:sz w:val="20"/>
                <w:szCs w:val="24"/>
              </w:rPr>
              <w:t>6</w:t>
            </w:r>
            <w:r w:rsidR="007B0C5C">
              <w:rPr>
                <w:rFonts w:ascii="Times New Roman" w:hAnsi="Times New Roman" w:cs="Times New Roman"/>
                <w:b/>
                <w:bCs/>
                <w:color w:val="000000" w:themeColor="text1"/>
                <w:sz w:val="20"/>
                <w:szCs w:val="24"/>
              </w:rPr>
              <w:t>8</w:t>
            </w:r>
          </w:p>
        </w:tc>
        <w:tc>
          <w:tcPr>
            <w:tcW w:w="420" w:type="pct"/>
            <w:tcBorders>
              <w:top w:val="single" w:sz="6" w:space="0" w:color="auto"/>
              <w:left w:val="single" w:sz="6" w:space="0" w:color="auto"/>
              <w:bottom w:val="single" w:sz="6" w:space="0" w:color="auto"/>
              <w:right w:val="single" w:sz="4" w:space="0" w:color="auto"/>
            </w:tcBorders>
            <w:shd w:val="clear" w:color="auto" w:fill="FFFFFF"/>
            <w:vAlign w:val="center"/>
          </w:tcPr>
          <w:p w14:paraId="736FC3CF" w14:textId="2AE1EC3F" w:rsidR="008C55B2" w:rsidRPr="003C5321" w:rsidRDefault="00C45993" w:rsidP="00027A6E">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3C5321">
              <w:rPr>
                <w:rFonts w:ascii="Times New Roman" w:hAnsi="Times New Roman" w:cs="Times New Roman"/>
                <w:b/>
                <w:bCs/>
                <w:color w:val="000000" w:themeColor="text1"/>
                <w:sz w:val="20"/>
                <w:szCs w:val="24"/>
              </w:rPr>
              <w:t>5</w:t>
            </w:r>
          </w:p>
        </w:tc>
        <w:tc>
          <w:tcPr>
            <w:tcW w:w="264" w:type="pct"/>
            <w:tcBorders>
              <w:top w:val="single" w:sz="6" w:space="0" w:color="auto"/>
              <w:left w:val="single" w:sz="4" w:space="0" w:color="auto"/>
              <w:bottom w:val="single" w:sz="6" w:space="0" w:color="auto"/>
            </w:tcBorders>
            <w:shd w:val="clear" w:color="auto" w:fill="FFFFFF"/>
            <w:vAlign w:val="center"/>
          </w:tcPr>
          <w:p w14:paraId="21B7CC85" w14:textId="5EFF1B9D" w:rsidR="008C55B2" w:rsidRPr="003C5321" w:rsidRDefault="00C45993" w:rsidP="00027A6E">
            <w:pPr>
              <w:autoSpaceDE w:val="0"/>
              <w:autoSpaceDN w:val="0"/>
              <w:adjustRightInd w:val="0"/>
              <w:spacing w:after="0" w:line="240" w:lineRule="auto"/>
              <w:jc w:val="center"/>
              <w:rPr>
                <w:rFonts w:ascii="Times New Roman" w:hAnsi="Times New Roman" w:cs="Times New Roman"/>
                <w:b/>
                <w:bCs/>
                <w:color w:val="000000" w:themeColor="text1"/>
                <w:sz w:val="20"/>
                <w:szCs w:val="24"/>
              </w:rPr>
            </w:pPr>
            <w:r w:rsidRPr="003C5321">
              <w:rPr>
                <w:rFonts w:ascii="Times New Roman" w:hAnsi="Times New Roman" w:cs="Times New Roman"/>
                <w:b/>
                <w:bCs/>
                <w:color w:val="000000" w:themeColor="text1"/>
                <w:sz w:val="20"/>
                <w:szCs w:val="24"/>
              </w:rPr>
              <w:t>8</w:t>
            </w:r>
          </w:p>
        </w:tc>
      </w:tr>
    </w:tbl>
    <w:p w14:paraId="52EE0084" w14:textId="77777777" w:rsidR="00CB2A49" w:rsidRPr="00B0676C" w:rsidRDefault="00CB2A49" w:rsidP="00CB0422">
      <w:pPr>
        <w:tabs>
          <w:tab w:val="left" w:pos="11775"/>
        </w:tabs>
        <w:autoSpaceDE w:val="0"/>
        <w:autoSpaceDN w:val="0"/>
        <w:adjustRightInd w:val="0"/>
        <w:spacing w:after="0" w:line="240" w:lineRule="auto"/>
        <w:rPr>
          <w:rFonts w:ascii="Times New Roman" w:hAnsi="Times New Roman" w:cs="Times New Roman"/>
          <w:b/>
          <w:bCs/>
          <w:color w:val="000000" w:themeColor="text1"/>
          <w:sz w:val="24"/>
          <w:szCs w:val="28"/>
        </w:rPr>
      </w:pPr>
    </w:p>
    <w:p w14:paraId="0F96A5C4" w14:textId="77777777" w:rsidR="006E5FC6" w:rsidRPr="00B0676C" w:rsidRDefault="006E5FC6" w:rsidP="00CB0422">
      <w:pPr>
        <w:autoSpaceDE w:val="0"/>
        <w:autoSpaceDN w:val="0"/>
        <w:adjustRightInd w:val="0"/>
        <w:spacing w:after="0" w:line="360" w:lineRule="auto"/>
        <w:ind w:firstLine="450"/>
        <w:rPr>
          <w:rFonts w:ascii="Times New Roman" w:hAnsi="Times New Roman" w:cs="Times New Roman"/>
          <w:b/>
          <w:bCs/>
          <w:color w:val="000000" w:themeColor="text1"/>
          <w:sz w:val="24"/>
          <w:szCs w:val="24"/>
        </w:rPr>
      </w:pPr>
      <w:r w:rsidRPr="00B0676C">
        <w:rPr>
          <w:rFonts w:ascii="Times New Roman" w:hAnsi="Times New Roman" w:cs="Times New Roman"/>
          <w:b/>
          <w:bCs/>
          <w:color w:val="000000" w:themeColor="text1"/>
          <w:sz w:val="24"/>
          <w:szCs w:val="24"/>
        </w:rPr>
        <w:t>Интернет-ресурсы:</w:t>
      </w:r>
    </w:p>
    <w:p w14:paraId="21621391" w14:textId="77777777" w:rsidR="006E5FC6" w:rsidRPr="00B0676C" w:rsidRDefault="006E5FC6" w:rsidP="00CB0422">
      <w:pPr>
        <w:autoSpaceDE w:val="0"/>
        <w:autoSpaceDN w:val="0"/>
        <w:adjustRightInd w:val="0"/>
        <w:spacing w:after="0" w:line="360" w:lineRule="auto"/>
        <w:ind w:firstLine="450"/>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 xml:space="preserve">1. Библиотека – всё по предмету «Физика». – Режим </w:t>
      </w:r>
      <w:proofErr w:type="gramStart"/>
      <w:r w:rsidRPr="00B0676C">
        <w:rPr>
          <w:rFonts w:ascii="Times New Roman" w:hAnsi="Times New Roman" w:cs="Times New Roman"/>
          <w:color w:val="000000" w:themeColor="text1"/>
          <w:sz w:val="24"/>
          <w:szCs w:val="24"/>
        </w:rPr>
        <w:t>доступа :</w:t>
      </w:r>
      <w:proofErr w:type="gramEnd"/>
      <w:r w:rsidRPr="00B0676C">
        <w:rPr>
          <w:rFonts w:ascii="Times New Roman" w:hAnsi="Times New Roman" w:cs="Times New Roman"/>
          <w:color w:val="000000" w:themeColor="text1"/>
          <w:sz w:val="24"/>
          <w:szCs w:val="24"/>
        </w:rPr>
        <w:t xml:space="preserve"> http://www.proshkolu.ru</w:t>
      </w:r>
    </w:p>
    <w:p w14:paraId="4A956077" w14:textId="77777777" w:rsidR="006E5FC6" w:rsidRPr="00B0676C" w:rsidRDefault="006E5FC6" w:rsidP="00CB0422">
      <w:pPr>
        <w:autoSpaceDE w:val="0"/>
        <w:autoSpaceDN w:val="0"/>
        <w:adjustRightInd w:val="0"/>
        <w:spacing w:after="0" w:line="360" w:lineRule="auto"/>
        <w:ind w:firstLine="450"/>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2. </w:t>
      </w:r>
      <w:proofErr w:type="spellStart"/>
      <w:r w:rsidRPr="00B0676C">
        <w:rPr>
          <w:rFonts w:ascii="Times New Roman" w:hAnsi="Times New Roman" w:cs="Times New Roman"/>
          <w:color w:val="000000" w:themeColor="text1"/>
          <w:sz w:val="24"/>
          <w:szCs w:val="24"/>
        </w:rPr>
        <w:t>Видеоопыты</w:t>
      </w:r>
      <w:proofErr w:type="spellEnd"/>
      <w:r w:rsidRPr="00B0676C">
        <w:rPr>
          <w:rFonts w:ascii="Times New Roman" w:hAnsi="Times New Roman" w:cs="Times New Roman"/>
          <w:color w:val="000000" w:themeColor="text1"/>
          <w:sz w:val="24"/>
          <w:szCs w:val="24"/>
        </w:rPr>
        <w:t xml:space="preserve"> на уроках. – Режим </w:t>
      </w:r>
      <w:proofErr w:type="gramStart"/>
      <w:r w:rsidRPr="00B0676C">
        <w:rPr>
          <w:rFonts w:ascii="Times New Roman" w:hAnsi="Times New Roman" w:cs="Times New Roman"/>
          <w:color w:val="000000" w:themeColor="text1"/>
          <w:sz w:val="24"/>
          <w:szCs w:val="24"/>
        </w:rPr>
        <w:t>доступа :</w:t>
      </w:r>
      <w:proofErr w:type="gramEnd"/>
      <w:r w:rsidRPr="00B0676C">
        <w:rPr>
          <w:rFonts w:ascii="Times New Roman" w:hAnsi="Times New Roman" w:cs="Times New Roman"/>
          <w:color w:val="000000" w:themeColor="text1"/>
          <w:sz w:val="24"/>
          <w:szCs w:val="24"/>
        </w:rPr>
        <w:t xml:space="preserve"> http://fizika-class.narod.ru</w:t>
      </w:r>
    </w:p>
    <w:p w14:paraId="5FA2974F" w14:textId="77777777" w:rsidR="006E5FC6" w:rsidRPr="00B0676C" w:rsidRDefault="006E5FC6" w:rsidP="00CB0422">
      <w:pPr>
        <w:autoSpaceDE w:val="0"/>
        <w:autoSpaceDN w:val="0"/>
        <w:adjustRightInd w:val="0"/>
        <w:spacing w:after="0" w:line="360"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 xml:space="preserve">3. Единая коллекция цифровых образовательных ресурсов. – Режим </w:t>
      </w:r>
      <w:proofErr w:type="gramStart"/>
      <w:r w:rsidRPr="00B0676C">
        <w:rPr>
          <w:rFonts w:ascii="Times New Roman" w:hAnsi="Times New Roman" w:cs="Times New Roman"/>
          <w:color w:val="000000" w:themeColor="text1"/>
          <w:sz w:val="24"/>
          <w:szCs w:val="24"/>
        </w:rPr>
        <w:t>доступа :</w:t>
      </w:r>
      <w:proofErr w:type="gramEnd"/>
      <w:r w:rsidRPr="00B0676C">
        <w:rPr>
          <w:rFonts w:ascii="Times New Roman" w:hAnsi="Times New Roman" w:cs="Times New Roman"/>
          <w:color w:val="000000" w:themeColor="text1"/>
          <w:sz w:val="24"/>
          <w:szCs w:val="24"/>
        </w:rPr>
        <w:t xml:space="preserve"> http://school-collection.edu.ru </w:t>
      </w:r>
    </w:p>
    <w:p w14:paraId="7B93A8FB" w14:textId="77777777" w:rsidR="006E5FC6" w:rsidRPr="00B0676C" w:rsidRDefault="006E5FC6" w:rsidP="00CB0422">
      <w:pPr>
        <w:autoSpaceDE w:val="0"/>
        <w:autoSpaceDN w:val="0"/>
        <w:adjustRightInd w:val="0"/>
        <w:spacing w:after="0" w:line="360" w:lineRule="auto"/>
        <w:ind w:firstLine="450"/>
        <w:jc w:val="both"/>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4. Интерес</w:t>
      </w:r>
      <w:r w:rsidR="0046357A" w:rsidRPr="00B0676C">
        <w:rPr>
          <w:rFonts w:ascii="Times New Roman" w:hAnsi="Times New Roman" w:cs="Times New Roman"/>
          <w:color w:val="000000" w:themeColor="text1"/>
          <w:sz w:val="24"/>
          <w:szCs w:val="24"/>
        </w:rPr>
        <w:t xml:space="preserve">ные материалы к урокам </w:t>
      </w:r>
      <w:proofErr w:type="gramStart"/>
      <w:r w:rsidR="0046357A" w:rsidRPr="00B0676C">
        <w:rPr>
          <w:rFonts w:ascii="Times New Roman" w:hAnsi="Times New Roman" w:cs="Times New Roman"/>
          <w:color w:val="000000" w:themeColor="text1"/>
          <w:sz w:val="24"/>
          <w:szCs w:val="24"/>
        </w:rPr>
        <w:t>физики ,</w:t>
      </w:r>
      <w:proofErr w:type="gramEnd"/>
      <w:r w:rsidRPr="00B0676C">
        <w:rPr>
          <w:rFonts w:ascii="Times New Roman" w:hAnsi="Times New Roman" w:cs="Times New Roman"/>
          <w:color w:val="000000" w:themeColor="text1"/>
          <w:sz w:val="24"/>
          <w:szCs w:val="24"/>
        </w:rPr>
        <w:t xml:space="preserve"> тесты </w:t>
      </w:r>
      <w:r w:rsidR="0046357A" w:rsidRPr="00B0676C">
        <w:rPr>
          <w:rFonts w:ascii="Times New Roman" w:hAnsi="Times New Roman" w:cs="Times New Roman"/>
          <w:color w:val="000000" w:themeColor="text1"/>
          <w:sz w:val="24"/>
          <w:szCs w:val="24"/>
        </w:rPr>
        <w:t xml:space="preserve">; наглядные пособия. – </w:t>
      </w:r>
      <w:r w:rsidRPr="00B0676C">
        <w:rPr>
          <w:rFonts w:ascii="Times New Roman" w:hAnsi="Times New Roman" w:cs="Times New Roman"/>
          <w:color w:val="000000" w:themeColor="text1"/>
          <w:sz w:val="24"/>
          <w:szCs w:val="24"/>
        </w:rPr>
        <w:t>http://class-fizika.narod.ru</w:t>
      </w:r>
    </w:p>
    <w:p w14:paraId="6AC6ABFA" w14:textId="77777777" w:rsidR="006E5FC6" w:rsidRPr="00B0676C" w:rsidRDefault="006E5FC6" w:rsidP="00CB0422">
      <w:pPr>
        <w:autoSpaceDE w:val="0"/>
        <w:autoSpaceDN w:val="0"/>
        <w:adjustRightInd w:val="0"/>
        <w:spacing w:after="0" w:line="360" w:lineRule="auto"/>
        <w:ind w:firstLine="450"/>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 xml:space="preserve">5. Цифровые образовательные ресурсы. – Режим </w:t>
      </w:r>
      <w:proofErr w:type="gramStart"/>
      <w:r w:rsidRPr="00B0676C">
        <w:rPr>
          <w:rFonts w:ascii="Times New Roman" w:hAnsi="Times New Roman" w:cs="Times New Roman"/>
          <w:color w:val="000000" w:themeColor="text1"/>
          <w:sz w:val="24"/>
          <w:szCs w:val="24"/>
        </w:rPr>
        <w:t>доступа :</w:t>
      </w:r>
      <w:proofErr w:type="gramEnd"/>
      <w:r w:rsidRPr="00B0676C">
        <w:rPr>
          <w:rFonts w:ascii="Times New Roman" w:hAnsi="Times New Roman" w:cs="Times New Roman"/>
          <w:color w:val="000000" w:themeColor="text1"/>
          <w:sz w:val="24"/>
          <w:szCs w:val="24"/>
        </w:rPr>
        <w:t xml:space="preserve"> http://www.openclass.ru</w:t>
      </w:r>
    </w:p>
    <w:p w14:paraId="128830EF" w14:textId="33F71DDF" w:rsidR="002A6FF5" w:rsidRPr="00B0676C" w:rsidRDefault="006E5FC6" w:rsidP="007A458A">
      <w:pPr>
        <w:autoSpaceDE w:val="0"/>
        <w:autoSpaceDN w:val="0"/>
        <w:adjustRightInd w:val="0"/>
        <w:spacing w:after="0" w:line="360" w:lineRule="auto"/>
        <w:ind w:firstLine="450"/>
        <w:rPr>
          <w:rFonts w:ascii="Times New Roman" w:hAnsi="Times New Roman" w:cs="Times New Roman"/>
          <w:color w:val="000000" w:themeColor="text1"/>
          <w:sz w:val="24"/>
          <w:szCs w:val="24"/>
        </w:rPr>
      </w:pPr>
      <w:r w:rsidRPr="00B0676C">
        <w:rPr>
          <w:rFonts w:ascii="Times New Roman" w:hAnsi="Times New Roman" w:cs="Times New Roman"/>
          <w:color w:val="000000" w:themeColor="text1"/>
          <w:sz w:val="24"/>
          <w:szCs w:val="24"/>
        </w:rPr>
        <w:t xml:space="preserve">6. Электронные учебники по физике. – Режим </w:t>
      </w:r>
      <w:proofErr w:type="gramStart"/>
      <w:r w:rsidRPr="00B0676C">
        <w:rPr>
          <w:rFonts w:ascii="Times New Roman" w:hAnsi="Times New Roman" w:cs="Times New Roman"/>
          <w:color w:val="000000" w:themeColor="text1"/>
          <w:sz w:val="24"/>
          <w:szCs w:val="24"/>
        </w:rPr>
        <w:t>доступа :</w:t>
      </w:r>
      <w:proofErr w:type="gramEnd"/>
      <w:r w:rsidRPr="00B0676C">
        <w:rPr>
          <w:rFonts w:ascii="Times New Roman" w:hAnsi="Times New Roman" w:cs="Times New Roman"/>
          <w:color w:val="000000" w:themeColor="text1"/>
          <w:sz w:val="24"/>
          <w:szCs w:val="24"/>
        </w:rPr>
        <w:t xml:space="preserve"> http://www.fizika.ru </w:t>
      </w:r>
    </w:p>
    <w:p w14:paraId="06CF4605" w14:textId="77777777" w:rsidR="00B0676C" w:rsidRDefault="00B0676C" w:rsidP="00C1338A">
      <w:pPr>
        <w:tabs>
          <w:tab w:val="left" w:pos="11775"/>
        </w:tabs>
        <w:autoSpaceDE w:val="0"/>
        <w:autoSpaceDN w:val="0"/>
        <w:adjustRightInd w:val="0"/>
        <w:spacing w:after="0" w:line="240" w:lineRule="auto"/>
        <w:ind w:firstLine="30"/>
        <w:jc w:val="center"/>
        <w:rPr>
          <w:rFonts w:ascii="Times New Roman" w:hAnsi="Times New Roman" w:cs="Times New Roman"/>
          <w:b/>
          <w:bCs/>
          <w:color w:val="000000" w:themeColor="text1"/>
          <w:sz w:val="36"/>
          <w:szCs w:val="36"/>
        </w:rPr>
      </w:pPr>
    </w:p>
    <w:p w14:paraId="17C8EC17" w14:textId="17F46316" w:rsidR="00CD7759" w:rsidRPr="00DB70C3" w:rsidRDefault="00B47D09" w:rsidP="00C1338A">
      <w:pPr>
        <w:tabs>
          <w:tab w:val="left" w:pos="11775"/>
        </w:tabs>
        <w:autoSpaceDE w:val="0"/>
        <w:autoSpaceDN w:val="0"/>
        <w:adjustRightInd w:val="0"/>
        <w:spacing w:after="0" w:line="240" w:lineRule="auto"/>
        <w:ind w:firstLine="30"/>
        <w:jc w:val="center"/>
        <w:rPr>
          <w:rFonts w:ascii="Times New Roman" w:hAnsi="Times New Roman" w:cs="Times New Roman"/>
          <w:b/>
          <w:bCs/>
          <w:color w:val="000000" w:themeColor="text1"/>
          <w:sz w:val="32"/>
          <w:szCs w:val="36"/>
        </w:rPr>
      </w:pPr>
      <w:r w:rsidRPr="00DB70C3">
        <w:rPr>
          <w:rFonts w:ascii="Times New Roman" w:hAnsi="Times New Roman" w:cs="Times New Roman"/>
          <w:b/>
          <w:bCs/>
          <w:color w:val="000000" w:themeColor="text1"/>
          <w:sz w:val="32"/>
          <w:szCs w:val="36"/>
        </w:rPr>
        <w:t>Поурочное т</w:t>
      </w:r>
      <w:r w:rsidR="00AF4FF4" w:rsidRPr="00DB70C3">
        <w:rPr>
          <w:rFonts w:ascii="Times New Roman" w:hAnsi="Times New Roman" w:cs="Times New Roman"/>
          <w:b/>
          <w:bCs/>
          <w:color w:val="000000" w:themeColor="text1"/>
          <w:sz w:val="32"/>
          <w:szCs w:val="36"/>
        </w:rPr>
        <w:t>ематическое планирование</w:t>
      </w:r>
      <w:r w:rsidR="00E502FA" w:rsidRPr="00DB70C3">
        <w:rPr>
          <w:rFonts w:ascii="Times New Roman" w:hAnsi="Times New Roman" w:cs="Times New Roman"/>
          <w:b/>
          <w:bCs/>
          <w:color w:val="000000" w:themeColor="text1"/>
          <w:sz w:val="32"/>
          <w:szCs w:val="36"/>
        </w:rPr>
        <w:t>. 7 класс</w:t>
      </w:r>
    </w:p>
    <w:tbl>
      <w:tblPr>
        <w:tblW w:w="4910" w:type="pct"/>
        <w:jc w:val="center"/>
        <w:tblBorders>
          <w:top w:val="single" w:sz="6" w:space="0" w:color="auto"/>
          <w:left w:val="single" w:sz="6" w:space="0" w:color="auto"/>
          <w:bottom w:val="single" w:sz="6" w:space="0" w:color="auto"/>
          <w:right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411"/>
        <w:gridCol w:w="7388"/>
        <w:gridCol w:w="2353"/>
        <w:gridCol w:w="703"/>
      </w:tblGrid>
      <w:tr w:rsidR="00B0676C" w:rsidRPr="00B0676C" w14:paraId="2AD17A51" w14:textId="77777777" w:rsidTr="003C5321">
        <w:trPr>
          <w:trHeight w:val="728"/>
          <w:tblHeader/>
          <w:jc w:val="center"/>
        </w:trPr>
        <w:tc>
          <w:tcPr>
            <w:tcW w:w="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15ED0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bCs/>
                <w:color w:val="000000" w:themeColor="text1"/>
                <w:sz w:val="24"/>
                <w:szCs w:val="20"/>
              </w:rPr>
            </w:pPr>
            <w:r w:rsidRPr="00B0676C">
              <w:rPr>
                <w:rFonts w:ascii="Times New Roman" w:hAnsi="Times New Roman" w:cs="Times New Roman"/>
                <w:bCs/>
                <w:color w:val="000000" w:themeColor="text1"/>
                <w:szCs w:val="20"/>
              </w:rPr>
              <w:t>№ п/п</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1C6C7"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Тема урока</w:t>
            </w:r>
          </w:p>
        </w:tc>
        <w:tc>
          <w:tcPr>
            <w:tcW w:w="1084" w:type="pct"/>
            <w:tcBorders>
              <w:top w:val="single" w:sz="6" w:space="0" w:color="auto"/>
              <w:left w:val="single" w:sz="6" w:space="0" w:color="auto"/>
              <w:bottom w:val="single" w:sz="6" w:space="0" w:color="auto"/>
              <w:right w:val="single" w:sz="6" w:space="0" w:color="auto"/>
            </w:tcBorders>
            <w:shd w:val="clear" w:color="auto" w:fill="FFFFFF" w:themeFill="background1"/>
          </w:tcPr>
          <w:p w14:paraId="06A3BFD3" w14:textId="32A65558" w:rsidR="002A6FF5" w:rsidRPr="00B0676C" w:rsidRDefault="00527339" w:rsidP="002D6E98">
            <w:pPr>
              <w:autoSpaceDE w:val="0"/>
              <w:autoSpaceDN w:val="0"/>
              <w:adjustRightInd w:val="0"/>
              <w:spacing w:after="0" w:line="240" w:lineRule="auto"/>
              <w:jc w:val="center"/>
              <w:rPr>
                <w:rFonts w:ascii="Times New Roman" w:hAnsi="Times New Roman" w:cs="Times New Roman"/>
                <w:bCs/>
                <w:color w:val="000000" w:themeColor="text1"/>
                <w:szCs w:val="20"/>
              </w:rPr>
            </w:pPr>
            <w:r w:rsidRPr="00B0676C">
              <w:rPr>
                <w:rFonts w:ascii="Times New Roman" w:hAnsi="Times New Roman" w:cs="Times New Roman"/>
                <w:b/>
                <w:color w:val="000000" w:themeColor="text1"/>
                <w:sz w:val="24"/>
                <w:szCs w:val="24"/>
              </w:rPr>
              <w:t>Использование оборудования «Точка Роста»</w:t>
            </w:r>
            <w:r w:rsidRPr="00B0676C">
              <w:rPr>
                <w:rFonts w:ascii="Times New Roman" w:hAnsi="Times New Roman" w:cs="Times New Roman"/>
                <w:b/>
                <w:bCs/>
                <w:color w:val="000000" w:themeColor="text1"/>
                <w:sz w:val="24"/>
                <w:szCs w:val="24"/>
              </w:rPr>
              <w:t xml:space="preserve"> </w:t>
            </w:r>
          </w:p>
        </w:tc>
        <w:tc>
          <w:tcPr>
            <w:tcW w:w="325" w:type="pct"/>
            <w:tcBorders>
              <w:top w:val="single" w:sz="6" w:space="0" w:color="auto"/>
              <w:left w:val="single" w:sz="6" w:space="0" w:color="auto"/>
              <w:bottom w:val="single" w:sz="6" w:space="0" w:color="auto"/>
              <w:right w:val="single" w:sz="6" w:space="0" w:color="auto"/>
            </w:tcBorders>
            <w:shd w:val="clear" w:color="auto" w:fill="FFFFFF" w:themeFill="background1"/>
          </w:tcPr>
          <w:p w14:paraId="5302BB1F" w14:textId="77777777" w:rsidR="002A6FF5" w:rsidRPr="00B0676C" w:rsidRDefault="002A6FF5" w:rsidP="00602539">
            <w:pPr>
              <w:autoSpaceDE w:val="0"/>
              <w:autoSpaceDN w:val="0"/>
              <w:adjustRightInd w:val="0"/>
              <w:spacing w:after="0" w:line="240" w:lineRule="auto"/>
              <w:jc w:val="center"/>
              <w:rPr>
                <w:rFonts w:ascii="Times New Roman" w:hAnsi="Times New Roman" w:cs="Times New Roman"/>
                <w:bCs/>
                <w:color w:val="000000" w:themeColor="text1"/>
                <w:szCs w:val="20"/>
              </w:rPr>
            </w:pPr>
            <w:r w:rsidRPr="00B0676C">
              <w:rPr>
                <w:rFonts w:ascii="Times New Roman" w:hAnsi="Times New Roman" w:cs="Times New Roman"/>
                <w:bCs/>
                <w:color w:val="000000" w:themeColor="text1"/>
                <w:szCs w:val="20"/>
              </w:rPr>
              <w:t>Кол-во часов</w:t>
            </w:r>
          </w:p>
        </w:tc>
      </w:tr>
      <w:tr w:rsidR="00B0676C" w:rsidRPr="00B0676C" w14:paraId="5144C925" w14:textId="77777777" w:rsidTr="003C5321">
        <w:trPr>
          <w:jc w:val="center"/>
        </w:trPr>
        <w:tc>
          <w:tcPr>
            <w:tcW w:w="189" w:type="pct"/>
            <w:tcBorders>
              <w:top w:val="single" w:sz="6" w:space="0" w:color="auto"/>
              <w:left w:val="single" w:sz="6" w:space="0" w:color="auto"/>
              <w:bottom w:val="single" w:sz="6" w:space="0" w:color="auto"/>
              <w:right w:val="single" w:sz="6" w:space="0" w:color="auto"/>
            </w:tcBorders>
            <w:shd w:val="clear" w:color="auto" w:fill="FFFFFF"/>
          </w:tcPr>
          <w:p w14:paraId="414E380A"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4486" w:type="pct"/>
            <w:gridSpan w:val="2"/>
            <w:tcBorders>
              <w:top w:val="single" w:sz="6" w:space="0" w:color="auto"/>
              <w:left w:val="single" w:sz="6" w:space="0" w:color="auto"/>
              <w:bottom w:val="single" w:sz="6" w:space="0" w:color="auto"/>
              <w:right w:val="single" w:sz="6" w:space="0" w:color="auto"/>
            </w:tcBorders>
            <w:vAlign w:val="center"/>
          </w:tcPr>
          <w:p w14:paraId="70C89D77" w14:textId="77777777" w:rsidR="002A6FF5" w:rsidRPr="00B0676C" w:rsidRDefault="002A6FF5" w:rsidP="00E73E36">
            <w:pPr>
              <w:autoSpaceDE w:val="0"/>
              <w:autoSpaceDN w:val="0"/>
              <w:adjustRightInd w:val="0"/>
              <w:spacing w:after="0" w:line="240" w:lineRule="auto"/>
              <w:rPr>
                <w:rFonts w:ascii="Times New Roman" w:hAnsi="Times New Roman" w:cs="Times New Roman"/>
                <w:b/>
                <w:i/>
                <w:color w:val="000000" w:themeColor="text1"/>
                <w:sz w:val="24"/>
                <w:szCs w:val="20"/>
              </w:rPr>
            </w:pPr>
            <w:r w:rsidRPr="00B0676C">
              <w:rPr>
                <w:rFonts w:ascii="Times New Roman" w:hAnsi="Times New Roman" w:cs="Times New Roman"/>
                <w:b/>
                <w:i/>
                <w:color w:val="000000" w:themeColor="text1"/>
                <w:sz w:val="24"/>
                <w:szCs w:val="20"/>
              </w:rPr>
              <w:t>Введение</w:t>
            </w:r>
          </w:p>
        </w:tc>
        <w:tc>
          <w:tcPr>
            <w:tcW w:w="325" w:type="pct"/>
            <w:tcBorders>
              <w:top w:val="single" w:sz="6" w:space="0" w:color="auto"/>
              <w:left w:val="single" w:sz="6" w:space="0" w:color="auto"/>
              <w:bottom w:val="single" w:sz="6" w:space="0" w:color="auto"/>
              <w:right w:val="single" w:sz="6" w:space="0" w:color="auto"/>
            </w:tcBorders>
            <w:vAlign w:val="center"/>
          </w:tcPr>
          <w:p w14:paraId="5B4DC328" w14:textId="6F7FB40B" w:rsidR="002A6FF5" w:rsidRPr="00B0676C" w:rsidRDefault="00C15830" w:rsidP="00E73E36">
            <w:pPr>
              <w:autoSpaceDE w:val="0"/>
              <w:autoSpaceDN w:val="0"/>
              <w:adjustRightInd w:val="0"/>
              <w:spacing w:after="0" w:line="240" w:lineRule="auto"/>
              <w:jc w:val="center"/>
              <w:rPr>
                <w:rFonts w:ascii="Times New Roman" w:hAnsi="Times New Roman" w:cs="Times New Roman"/>
                <w:b/>
                <w:color w:val="000000" w:themeColor="text1"/>
                <w:sz w:val="24"/>
                <w:szCs w:val="20"/>
              </w:rPr>
            </w:pPr>
            <w:r w:rsidRPr="00B0676C">
              <w:rPr>
                <w:rFonts w:ascii="Times New Roman" w:hAnsi="Times New Roman" w:cs="Times New Roman"/>
                <w:b/>
                <w:color w:val="000000" w:themeColor="text1"/>
                <w:sz w:val="24"/>
                <w:szCs w:val="20"/>
              </w:rPr>
              <w:t>4</w:t>
            </w:r>
          </w:p>
        </w:tc>
      </w:tr>
      <w:tr w:rsidR="00B0676C" w:rsidRPr="00B0676C" w14:paraId="25B7FBC5" w14:textId="77777777" w:rsidTr="003C5321">
        <w:trPr>
          <w:jc w:val="center"/>
        </w:trPr>
        <w:tc>
          <w:tcPr>
            <w:tcW w:w="189" w:type="pct"/>
            <w:tcBorders>
              <w:top w:val="single" w:sz="6" w:space="0" w:color="auto"/>
              <w:left w:val="single" w:sz="6" w:space="0" w:color="auto"/>
              <w:bottom w:val="single" w:sz="6" w:space="0" w:color="auto"/>
              <w:right w:val="single" w:sz="6" w:space="0" w:color="auto"/>
            </w:tcBorders>
            <w:shd w:val="clear" w:color="auto" w:fill="FFFFFF"/>
          </w:tcPr>
          <w:p w14:paraId="56E574B2" w14:textId="77777777" w:rsidR="002A6FF5" w:rsidRPr="00B0676C" w:rsidRDefault="002A6FF5" w:rsidP="005D2BEA">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c>
          <w:tcPr>
            <w:tcW w:w="3403" w:type="pct"/>
            <w:tcBorders>
              <w:top w:val="single" w:sz="6" w:space="0" w:color="auto"/>
              <w:left w:val="single" w:sz="6" w:space="0" w:color="auto"/>
              <w:bottom w:val="single" w:sz="6" w:space="0" w:color="auto"/>
              <w:right w:val="single" w:sz="6" w:space="0" w:color="auto"/>
            </w:tcBorders>
          </w:tcPr>
          <w:p w14:paraId="3BBAABDA" w14:textId="77328358"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Вводный инструктаж по технике безопасности. Что изучает физика. Некоторые физичес</w:t>
            </w:r>
            <w:r w:rsidR="00CA413C" w:rsidRPr="00B0676C">
              <w:rPr>
                <w:rFonts w:ascii="Times New Roman" w:hAnsi="Times New Roman" w:cs="Times New Roman"/>
                <w:color w:val="000000" w:themeColor="text1"/>
                <w:sz w:val="24"/>
                <w:szCs w:val="20"/>
              </w:rPr>
              <w:t>кие термины Наблюдения и опыты.</w:t>
            </w:r>
            <w:r w:rsidRPr="00B0676C">
              <w:rPr>
                <w:rFonts w:ascii="Times New Roman" w:hAnsi="Times New Roman" w:cs="Times New Roman"/>
                <w:color w:val="000000" w:themeColor="text1"/>
                <w:sz w:val="24"/>
                <w:szCs w:val="20"/>
              </w:rPr>
              <w:t xml:space="preserve"> </w:t>
            </w:r>
          </w:p>
        </w:tc>
        <w:tc>
          <w:tcPr>
            <w:tcW w:w="1084" w:type="pct"/>
            <w:tcBorders>
              <w:top w:val="single" w:sz="6" w:space="0" w:color="auto"/>
              <w:left w:val="single" w:sz="6" w:space="0" w:color="auto"/>
              <w:bottom w:val="single" w:sz="6" w:space="0" w:color="auto"/>
              <w:right w:val="single" w:sz="6" w:space="0" w:color="auto"/>
            </w:tcBorders>
          </w:tcPr>
          <w:p w14:paraId="035FA636" w14:textId="77777777" w:rsidR="002A6FF5" w:rsidRPr="00B0676C" w:rsidRDefault="002A6FF5" w:rsidP="005D2BEA">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07781B32"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1AB0DFCA" w14:textId="77777777" w:rsidTr="003C5321">
        <w:trPr>
          <w:jc w:val="center"/>
        </w:trPr>
        <w:tc>
          <w:tcPr>
            <w:tcW w:w="189" w:type="pct"/>
            <w:tcBorders>
              <w:top w:val="single" w:sz="6" w:space="0" w:color="auto"/>
              <w:left w:val="single" w:sz="6" w:space="0" w:color="auto"/>
              <w:bottom w:val="single" w:sz="6" w:space="0" w:color="auto"/>
              <w:right w:val="single" w:sz="6" w:space="0" w:color="auto"/>
            </w:tcBorders>
            <w:shd w:val="clear" w:color="auto" w:fill="FFFFFF"/>
          </w:tcPr>
          <w:p w14:paraId="1E428DA9"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w:t>
            </w:r>
          </w:p>
        </w:tc>
        <w:tc>
          <w:tcPr>
            <w:tcW w:w="3403" w:type="pct"/>
            <w:tcBorders>
              <w:top w:val="single" w:sz="6" w:space="0" w:color="auto"/>
              <w:left w:val="single" w:sz="6" w:space="0" w:color="auto"/>
              <w:bottom w:val="single" w:sz="6" w:space="0" w:color="auto"/>
              <w:right w:val="single" w:sz="6" w:space="0" w:color="auto"/>
            </w:tcBorders>
          </w:tcPr>
          <w:p w14:paraId="7A413EBE" w14:textId="77777777" w:rsidR="002A6FF5" w:rsidRPr="00E73E36" w:rsidRDefault="002A6FF5" w:rsidP="00CB0422">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Физические величины. Измерение физических величин. Точность и погрешность измерений</w:t>
            </w:r>
          </w:p>
        </w:tc>
        <w:tc>
          <w:tcPr>
            <w:tcW w:w="1084" w:type="pct"/>
            <w:tcBorders>
              <w:top w:val="single" w:sz="6" w:space="0" w:color="auto"/>
              <w:left w:val="single" w:sz="6" w:space="0" w:color="auto"/>
              <w:bottom w:val="single" w:sz="6" w:space="0" w:color="auto"/>
              <w:right w:val="single" w:sz="6" w:space="0" w:color="auto"/>
            </w:tcBorders>
          </w:tcPr>
          <w:p w14:paraId="341101A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0B7821AF"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22260DC"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E85F81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w:t>
            </w:r>
          </w:p>
        </w:tc>
        <w:tc>
          <w:tcPr>
            <w:tcW w:w="3403" w:type="pct"/>
            <w:tcBorders>
              <w:top w:val="single" w:sz="6" w:space="0" w:color="auto"/>
              <w:left w:val="single" w:sz="6" w:space="0" w:color="auto"/>
              <w:bottom w:val="single" w:sz="6" w:space="0" w:color="auto"/>
              <w:right w:val="single" w:sz="6" w:space="0" w:color="auto"/>
            </w:tcBorders>
          </w:tcPr>
          <w:p w14:paraId="448C3F0F" w14:textId="1B3EDB74" w:rsidR="002A6FF5" w:rsidRPr="00E73E36" w:rsidRDefault="002A6FF5" w:rsidP="001F52AB">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w:t>
            </w:r>
            <w:r w:rsidR="001D785E" w:rsidRPr="00E73E36">
              <w:rPr>
                <w:rFonts w:ascii="Times New Roman" w:hAnsi="Times New Roman" w:cs="Times New Roman"/>
                <w:color w:val="000000" w:themeColor="text1"/>
                <w:sz w:val="24"/>
                <w:szCs w:val="20"/>
              </w:rPr>
              <w:t xml:space="preserve"> </w:t>
            </w:r>
            <w:r w:rsidRPr="00E73E36">
              <w:rPr>
                <w:rFonts w:ascii="Times New Roman" w:hAnsi="Times New Roman" w:cs="Times New Roman"/>
                <w:color w:val="000000" w:themeColor="text1"/>
                <w:sz w:val="24"/>
                <w:szCs w:val="20"/>
              </w:rPr>
              <w:t>Лабораторная работа №1 «Определение цены деления измерительного прибора»</w:t>
            </w:r>
          </w:p>
        </w:tc>
        <w:tc>
          <w:tcPr>
            <w:tcW w:w="1084" w:type="pct"/>
            <w:tcBorders>
              <w:top w:val="single" w:sz="6" w:space="0" w:color="auto"/>
              <w:left w:val="single" w:sz="6" w:space="0" w:color="auto"/>
              <w:bottom w:val="single" w:sz="6" w:space="0" w:color="auto"/>
              <w:right w:val="single" w:sz="6" w:space="0" w:color="auto"/>
            </w:tcBorders>
          </w:tcPr>
          <w:p w14:paraId="535C0A13" w14:textId="13F18E1C"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94DE4">
              <w:rPr>
                <w:rFonts w:ascii="Times New Roman" w:hAnsi="Times New Roman" w:cs="Times New Roman"/>
                <w:color w:val="000000" w:themeColor="text1"/>
                <w:sz w:val="20"/>
                <w:szCs w:val="24"/>
              </w:rPr>
              <w:t>линейка, мензурка, датчик температуры</w:t>
            </w:r>
          </w:p>
        </w:tc>
        <w:tc>
          <w:tcPr>
            <w:tcW w:w="325" w:type="pct"/>
            <w:tcBorders>
              <w:top w:val="single" w:sz="6" w:space="0" w:color="auto"/>
              <w:left w:val="single" w:sz="6" w:space="0" w:color="auto"/>
              <w:bottom w:val="single" w:sz="6" w:space="0" w:color="auto"/>
              <w:right w:val="single" w:sz="6" w:space="0" w:color="auto"/>
            </w:tcBorders>
          </w:tcPr>
          <w:p w14:paraId="0CFB5CC3"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059AFF55"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BEA9E5B"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w:t>
            </w:r>
          </w:p>
        </w:tc>
        <w:tc>
          <w:tcPr>
            <w:tcW w:w="3403" w:type="pct"/>
            <w:tcBorders>
              <w:top w:val="single" w:sz="6" w:space="0" w:color="auto"/>
              <w:left w:val="single" w:sz="6" w:space="0" w:color="auto"/>
              <w:bottom w:val="single" w:sz="6" w:space="0" w:color="auto"/>
              <w:right w:val="single" w:sz="6" w:space="0" w:color="auto"/>
            </w:tcBorders>
          </w:tcPr>
          <w:p w14:paraId="12C9D903" w14:textId="77777777" w:rsidR="002A6FF5" w:rsidRPr="00E73E36" w:rsidRDefault="002A6FF5" w:rsidP="00CB0422">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Физика и техника.</w:t>
            </w:r>
          </w:p>
        </w:tc>
        <w:tc>
          <w:tcPr>
            <w:tcW w:w="1084" w:type="pct"/>
            <w:tcBorders>
              <w:top w:val="single" w:sz="6" w:space="0" w:color="auto"/>
              <w:left w:val="single" w:sz="6" w:space="0" w:color="auto"/>
              <w:bottom w:val="single" w:sz="6" w:space="0" w:color="auto"/>
              <w:right w:val="single" w:sz="6" w:space="0" w:color="auto"/>
            </w:tcBorders>
          </w:tcPr>
          <w:p w14:paraId="6496F44C" w14:textId="7B194824"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0E26E7E5"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428409C2" w14:textId="77777777" w:rsidTr="003C5321">
        <w:trPr>
          <w:trHeight w:val="332"/>
          <w:jc w:val="center"/>
        </w:trPr>
        <w:tc>
          <w:tcPr>
            <w:tcW w:w="189" w:type="pct"/>
            <w:tcBorders>
              <w:top w:val="single" w:sz="6" w:space="0" w:color="auto"/>
              <w:bottom w:val="single" w:sz="6" w:space="0" w:color="auto"/>
              <w:right w:val="single" w:sz="6" w:space="0" w:color="auto"/>
            </w:tcBorders>
            <w:shd w:val="clear" w:color="auto" w:fill="FFFFFF"/>
          </w:tcPr>
          <w:p w14:paraId="264209C4"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4486" w:type="pct"/>
            <w:gridSpan w:val="2"/>
            <w:tcBorders>
              <w:top w:val="single" w:sz="6" w:space="0" w:color="auto"/>
              <w:left w:val="single" w:sz="6" w:space="0" w:color="auto"/>
              <w:bottom w:val="single" w:sz="6" w:space="0" w:color="auto"/>
              <w:right w:val="single" w:sz="6" w:space="0" w:color="auto"/>
            </w:tcBorders>
            <w:vAlign w:val="center"/>
          </w:tcPr>
          <w:p w14:paraId="3CAFFC52" w14:textId="6DB7D7BB" w:rsidR="002A6FF5" w:rsidRPr="00E73E36" w:rsidRDefault="002A6FF5" w:rsidP="00E73E36">
            <w:pPr>
              <w:autoSpaceDE w:val="0"/>
              <w:autoSpaceDN w:val="0"/>
              <w:adjustRightInd w:val="0"/>
              <w:spacing w:after="0" w:line="240" w:lineRule="auto"/>
              <w:rPr>
                <w:rFonts w:ascii="Times New Roman" w:hAnsi="Times New Roman" w:cs="Times New Roman"/>
                <w:b/>
                <w:i/>
                <w:color w:val="000000" w:themeColor="text1"/>
                <w:sz w:val="24"/>
              </w:rPr>
            </w:pPr>
            <w:r w:rsidRPr="00B0676C">
              <w:rPr>
                <w:rFonts w:ascii="Times New Roman" w:hAnsi="Times New Roman" w:cs="Times New Roman"/>
                <w:b/>
                <w:i/>
                <w:color w:val="000000" w:themeColor="text1"/>
                <w:sz w:val="24"/>
              </w:rPr>
              <w:t>Первоначальные сведения о строении вещества</w:t>
            </w:r>
          </w:p>
        </w:tc>
        <w:tc>
          <w:tcPr>
            <w:tcW w:w="325" w:type="pct"/>
            <w:tcBorders>
              <w:top w:val="single" w:sz="6" w:space="0" w:color="auto"/>
              <w:left w:val="single" w:sz="6" w:space="0" w:color="auto"/>
              <w:bottom w:val="single" w:sz="6" w:space="0" w:color="auto"/>
              <w:right w:val="single" w:sz="6" w:space="0" w:color="auto"/>
            </w:tcBorders>
            <w:vAlign w:val="center"/>
          </w:tcPr>
          <w:p w14:paraId="466F9A6C" w14:textId="112AF0CD" w:rsidR="002A6FF5" w:rsidRPr="00B0676C" w:rsidRDefault="00C15830" w:rsidP="00E73E36">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6</w:t>
            </w:r>
          </w:p>
        </w:tc>
      </w:tr>
      <w:tr w:rsidR="00B0676C" w:rsidRPr="00B0676C" w14:paraId="46229342"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5E77403A"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w:t>
            </w:r>
          </w:p>
        </w:tc>
        <w:tc>
          <w:tcPr>
            <w:tcW w:w="3403" w:type="pct"/>
            <w:tcBorders>
              <w:top w:val="single" w:sz="6" w:space="0" w:color="auto"/>
              <w:left w:val="single" w:sz="6" w:space="0" w:color="auto"/>
              <w:bottom w:val="single" w:sz="6" w:space="0" w:color="auto"/>
              <w:right w:val="single" w:sz="6" w:space="0" w:color="auto"/>
            </w:tcBorders>
          </w:tcPr>
          <w:p w14:paraId="1FE7C85D"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Строение вещества. Молекулы</w:t>
            </w:r>
          </w:p>
        </w:tc>
        <w:tc>
          <w:tcPr>
            <w:tcW w:w="1084" w:type="pct"/>
            <w:tcBorders>
              <w:top w:val="single" w:sz="6" w:space="0" w:color="auto"/>
              <w:left w:val="single" w:sz="6" w:space="0" w:color="auto"/>
              <w:bottom w:val="single" w:sz="6" w:space="0" w:color="auto"/>
              <w:right w:val="single" w:sz="6" w:space="0" w:color="auto"/>
            </w:tcBorders>
          </w:tcPr>
          <w:p w14:paraId="19FE62B7" w14:textId="024D1BDE"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94DE4">
              <w:rPr>
                <w:rFonts w:ascii="Times New Roman" w:hAnsi="Times New Roman" w:cs="Times New Roman"/>
                <w:color w:val="000000" w:themeColor="text1"/>
                <w:sz w:val="20"/>
                <w:szCs w:val="24"/>
              </w:rPr>
              <w:t>Линейка, микроскоп</w:t>
            </w:r>
          </w:p>
        </w:tc>
        <w:tc>
          <w:tcPr>
            <w:tcW w:w="325" w:type="pct"/>
            <w:tcBorders>
              <w:top w:val="single" w:sz="6" w:space="0" w:color="auto"/>
              <w:left w:val="single" w:sz="6" w:space="0" w:color="auto"/>
              <w:bottom w:val="single" w:sz="6" w:space="0" w:color="auto"/>
              <w:right w:val="single" w:sz="6" w:space="0" w:color="auto"/>
            </w:tcBorders>
          </w:tcPr>
          <w:p w14:paraId="4F1DD288"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17B073D6"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7781B6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6</w:t>
            </w:r>
          </w:p>
        </w:tc>
        <w:tc>
          <w:tcPr>
            <w:tcW w:w="3403" w:type="pct"/>
            <w:tcBorders>
              <w:top w:val="single" w:sz="6" w:space="0" w:color="auto"/>
              <w:left w:val="single" w:sz="6" w:space="0" w:color="auto"/>
              <w:bottom w:val="single" w:sz="6" w:space="0" w:color="auto"/>
              <w:right w:val="single" w:sz="6" w:space="0" w:color="auto"/>
            </w:tcBorders>
          </w:tcPr>
          <w:p w14:paraId="15BF07E5" w14:textId="24764FF9"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w:t>
            </w:r>
            <w:r w:rsidR="007B6527" w:rsidRPr="00E73E36">
              <w:rPr>
                <w:rFonts w:ascii="Times New Roman" w:hAnsi="Times New Roman" w:cs="Times New Roman"/>
                <w:color w:val="000000" w:themeColor="text1"/>
                <w:sz w:val="24"/>
                <w:szCs w:val="20"/>
              </w:rPr>
              <w:t xml:space="preserve"> </w:t>
            </w:r>
            <w:r w:rsidRPr="00E73E36">
              <w:rPr>
                <w:rFonts w:ascii="Times New Roman" w:hAnsi="Times New Roman" w:cs="Times New Roman"/>
                <w:color w:val="000000" w:themeColor="text1"/>
                <w:sz w:val="24"/>
                <w:szCs w:val="20"/>
              </w:rPr>
              <w:t>Лабораторная работа №2 «Измерение размеров малых тел»</w:t>
            </w:r>
          </w:p>
        </w:tc>
        <w:tc>
          <w:tcPr>
            <w:tcW w:w="1084" w:type="pct"/>
            <w:tcBorders>
              <w:top w:val="single" w:sz="6" w:space="0" w:color="auto"/>
              <w:left w:val="single" w:sz="6" w:space="0" w:color="auto"/>
              <w:bottom w:val="single" w:sz="6" w:space="0" w:color="auto"/>
              <w:right w:val="single" w:sz="6" w:space="0" w:color="auto"/>
            </w:tcBorders>
          </w:tcPr>
          <w:p w14:paraId="5C9EA3BF" w14:textId="34A4447C"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94DE4">
              <w:rPr>
                <w:rFonts w:ascii="Times New Roman" w:hAnsi="Times New Roman" w:cs="Times New Roman"/>
                <w:color w:val="000000" w:themeColor="text1"/>
                <w:sz w:val="20"/>
                <w:szCs w:val="24"/>
              </w:rPr>
              <w:t>Компьютер, микроскоп, капля молока, разбавленная водой</w:t>
            </w:r>
          </w:p>
        </w:tc>
        <w:tc>
          <w:tcPr>
            <w:tcW w:w="325" w:type="pct"/>
            <w:tcBorders>
              <w:top w:val="single" w:sz="6" w:space="0" w:color="auto"/>
              <w:left w:val="single" w:sz="6" w:space="0" w:color="auto"/>
              <w:bottom w:val="single" w:sz="6" w:space="0" w:color="auto"/>
              <w:right w:val="single" w:sz="6" w:space="0" w:color="auto"/>
            </w:tcBorders>
          </w:tcPr>
          <w:p w14:paraId="4CFCC222"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E30C2D4"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67589848"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7</w:t>
            </w:r>
          </w:p>
        </w:tc>
        <w:tc>
          <w:tcPr>
            <w:tcW w:w="3403" w:type="pct"/>
            <w:tcBorders>
              <w:top w:val="single" w:sz="6" w:space="0" w:color="auto"/>
              <w:left w:val="single" w:sz="6" w:space="0" w:color="auto"/>
              <w:bottom w:val="single" w:sz="6" w:space="0" w:color="auto"/>
              <w:right w:val="single" w:sz="6" w:space="0" w:color="auto"/>
            </w:tcBorders>
          </w:tcPr>
          <w:p w14:paraId="4CD6DD32"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Броуновское движение. Диффузия в газах, жидкостях и твердых телах</w:t>
            </w:r>
          </w:p>
        </w:tc>
        <w:tc>
          <w:tcPr>
            <w:tcW w:w="1084" w:type="pct"/>
            <w:tcBorders>
              <w:top w:val="single" w:sz="6" w:space="0" w:color="auto"/>
              <w:left w:val="single" w:sz="6" w:space="0" w:color="auto"/>
              <w:bottom w:val="single" w:sz="6" w:space="0" w:color="auto"/>
              <w:right w:val="single" w:sz="6" w:space="0" w:color="auto"/>
            </w:tcBorders>
          </w:tcPr>
          <w:p w14:paraId="69F0953D" w14:textId="25830CDD"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4D9A2957"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6D3FA48F"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FAEF8CA"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8</w:t>
            </w:r>
          </w:p>
        </w:tc>
        <w:tc>
          <w:tcPr>
            <w:tcW w:w="3403" w:type="pct"/>
            <w:tcBorders>
              <w:top w:val="single" w:sz="6" w:space="0" w:color="auto"/>
              <w:left w:val="single" w:sz="6" w:space="0" w:color="auto"/>
              <w:bottom w:val="single" w:sz="6" w:space="0" w:color="auto"/>
              <w:right w:val="single" w:sz="6" w:space="0" w:color="auto"/>
            </w:tcBorders>
          </w:tcPr>
          <w:p w14:paraId="168B1296"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Взаимное притяжение и отталкивание молекул</w:t>
            </w:r>
          </w:p>
        </w:tc>
        <w:tc>
          <w:tcPr>
            <w:tcW w:w="1084" w:type="pct"/>
            <w:tcBorders>
              <w:top w:val="single" w:sz="6" w:space="0" w:color="auto"/>
              <w:left w:val="single" w:sz="6" w:space="0" w:color="auto"/>
              <w:bottom w:val="single" w:sz="6" w:space="0" w:color="auto"/>
              <w:right w:val="single" w:sz="6" w:space="0" w:color="auto"/>
            </w:tcBorders>
          </w:tcPr>
          <w:p w14:paraId="7054B69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7CEEB917"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C7BCBC8"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D98EFDF"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9</w:t>
            </w:r>
          </w:p>
        </w:tc>
        <w:tc>
          <w:tcPr>
            <w:tcW w:w="3403" w:type="pct"/>
            <w:tcBorders>
              <w:top w:val="single" w:sz="6" w:space="0" w:color="auto"/>
              <w:left w:val="single" w:sz="6" w:space="0" w:color="auto"/>
              <w:bottom w:val="single" w:sz="6" w:space="0" w:color="auto"/>
              <w:right w:val="single" w:sz="6" w:space="0" w:color="auto"/>
            </w:tcBorders>
          </w:tcPr>
          <w:p w14:paraId="2F370379"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 xml:space="preserve">Агрегатные состояния вещества. Различие в молекулярном строении </w:t>
            </w:r>
            <w:r w:rsidRPr="00B0676C">
              <w:rPr>
                <w:rFonts w:ascii="Times New Roman" w:hAnsi="Times New Roman" w:cs="Times New Roman"/>
                <w:color w:val="000000" w:themeColor="text1"/>
                <w:sz w:val="24"/>
                <w:szCs w:val="20"/>
              </w:rPr>
              <w:lastRenderedPageBreak/>
              <w:t>твёрдых тел, жидкостей и газов</w:t>
            </w:r>
          </w:p>
        </w:tc>
        <w:tc>
          <w:tcPr>
            <w:tcW w:w="1084" w:type="pct"/>
            <w:tcBorders>
              <w:top w:val="single" w:sz="6" w:space="0" w:color="auto"/>
              <w:left w:val="single" w:sz="6" w:space="0" w:color="auto"/>
              <w:bottom w:val="single" w:sz="6" w:space="0" w:color="auto"/>
              <w:right w:val="single" w:sz="6" w:space="0" w:color="auto"/>
            </w:tcBorders>
          </w:tcPr>
          <w:p w14:paraId="6C8CFB0B"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7787B6C6"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8EDA5C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4458941"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lastRenderedPageBreak/>
              <w:t>10</w:t>
            </w:r>
          </w:p>
        </w:tc>
        <w:tc>
          <w:tcPr>
            <w:tcW w:w="3403" w:type="pct"/>
            <w:tcBorders>
              <w:top w:val="single" w:sz="6" w:space="0" w:color="auto"/>
              <w:left w:val="single" w:sz="6" w:space="0" w:color="auto"/>
              <w:bottom w:val="single" w:sz="6" w:space="0" w:color="auto"/>
              <w:right w:val="single" w:sz="6" w:space="0" w:color="auto"/>
            </w:tcBorders>
          </w:tcPr>
          <w:p w14:paraId="1AAF5509"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 xml:space="preserve">  Повторение темы «Первоначальные сведения о строении вещества»</w:t>
            </w:r>
          </w:p>
        </w:tc>
        <w:tc>
          <w:tcPr>
            <w:tcW w:w="1084" w:type="pct"/>
            <w:tcBorders>
              <w:top w:val="single" w:sz="6" w:space="0" w:color="auto"/>
              <w:left w:val="single" w:sz="6" w:space="0" w:color="auto"/>
              <w:bottom w:val="single" w:sz="6" w:space="0" w:color="auto"/>
              <w:right w:val="single" w:sz="6" w:space="0" w:color="auto"/>
            </w:tcBorders>
          </w:tcPr>
          <w:p w14:paraId="535E0C9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5A16D4C6"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70BCEB64"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FFE2BE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403" w:type="pct"/>
            <w:tcBorders>
              <w:top w:val="single" w:sz="6" w:space="0" w:color="auto"/>
              <w:left w:val="single" w:sz="6" w:space="0" w:color="auto"/>
              <w:bottom w:val="single" w:sz="6" w:space="0" w:color="auto"/>
              <w:right w:val="single" w:sz="6" w:space="0" w:color="auto"/>
            </w:tcBorders>
            <w:vAlign w:val="center"/>
          </w:tcPr>
          <w:p w14:paraId="24E5DCA9" w14:textId="77777777" w:rsidR="002A6FF5" w:rsidRPr="00B0676C" w:rsidRDefault="002A6FF5" w:rsidP="005D2BEA">
            <w:pPr>
              <w:autoSpaceDE w:val="0"/>
              <w:autoSpaceDN w:val="0"/>
              <w:adjustRightInd w:val="0"/>
              <w:spacing w:after="0" w:line="240" w:lineRule="auto"/>
              <w:rPr>
                <w:rFonts w:ascii="Times New Roman" w:hAnsi="Times New Roman" w:cs="Times New Roman"/>
                <w:b/>
                <w:i/>
                <w:color w:val="000000" w:themeColor="text1"/>
                <w:sz w:val="24"/>
              </w:rPr>
            </w:pPr>
            <w:r w:rsidRPr="00B0676C">
              <w:rPr>
                <w:rFonts w:ascii="Times New Roman" w:hAnsi="Times New Roman" w:cs="Times New Roman"/>
                <w:b/>
                <w:i/>
                <w:color w:val="000000" w:themeColor="text1"/>
                <w:sz w:val="24"/>
              </w:rPr>
              <w:t xml:space="preserve">Взаимодействие тел </w:t>
            </w:r>
          </w:p>
        </w:tc>
        <w:tc>
          <w:tcPr>
            <w:tcW w:w="1084" w:type="pct"/>
            <w:tcBorders>
              <w:top w:val="single" w:sz="6" w:space="0" w:color="auto"/>
              <w:left w:val="single" w:sz="6" w:space="0" w:color="auto"/>
              <w:bottom w:val="single" w:sz="6" w:space="0" w:color="auto"/>
              <w:right w:val="single" w:sz="6" w:space="0" w:color="auto"/>
            </w:tcBorders>
          </w:tcPr>
          <w:p w14:paraId="214F0049" w14:textId="77777777" w:rsidR="002A6FF5" w:rsidRPr="00B0676C" w:rsidRDefault="002A6FF5" w:rsidP="005D2BEA">
            <w:pPr>
              <w:keepLines/>
              <w:autoSpaceDE w:val="0"/>
              <w:autoSpaceDN w:val="0"/>
              <w:adjustRightInd w:val="0"/>
              <w:spacing w:after="0" w:line="240" w:lineRule="auto"/>
              <w:jc w:val="center"/>
              <w:rPr>
                <w:rFonts w:ascii="Times New Roman" w:hAnsi="Times New Roman" w:cs="Times New Roman"/>
                <w:b/>
                <w:bCs/>
                <w:color w:val="000000" w:themeColor="text1"/>
                <w:sz w:val="24"/>
              </w:rPr>
            </w:pPr>
          </w:p>
        </w:tc>
        <w:tc>
          <w:tcPr>
            <w:tcW w:w="325" w:type="pct"/>
            <w:tcBorders>
              <w:top w:val="single" w:sz="6" w:space="0" w:color="auto"/>
              <w:left w:val="single" w:sz="6" w:space="0" w:color="auto"/>
              <w:bottom w:val="single" w:sz="6" w:space="0" w:color="auto"/>
              <w:right w:val="single" w:sz="6" w:space="0" w:color="auto"/>
            </w:tcBorders>
            <w:vAlign w:val="center"/>
          </w:tcPr>
          <w:p w14:paraId="6ECAAF88" w14:textId="77777777" w:rsidR="002A6FF5" w:rsidRPr="00B0676C" w:rsidRDefault="002A6FF5"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21</w:t>
            </w:r>
          </w:p>
        </w:tc>
      </w:tr>
      <w:tr w:rsidR="00B0676C" w:rsidRPr="00B0676C" w14:paraId="1824E3F5"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A9F4641"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11</w:t>
            </w:r>
          </w:p>
        </w:tc>
        <w:tc>
          <w:tcPr>
            <w:tcW w:w="3403" w:type="pct"/>
            <w:tcBorders>
              <w:top w:val="single" w:sz="6" w:space="0" w:color="auto"/>
              <w:left w:val="single" w:sz="6" w:space="0" w:color="auto"/>
              <w:bottom w:val="single" w:sz="6" w:space="0" w:color="auto"/>
              <w:right w:val="single" w:sz="6" w:space="0" w:color="auto"/>
            </w:tcBorders>
          </w:tcPr>
          <w:p w14:paraId="6B56E6E1"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Механическое движение. Равномерное и неравномерное движение</w:t>
            </w:r>
          </w:p>
        </w:tc>
        <w:tc>
          <w:tcPr>
            <w:tcW w:w="1084" w:type="pct"/>
            <w:tcBorders>
              <w:top w:val="single" w:sz="6" w:space="0" w:color="auto"/>
              <w:left w:val="single" w:sz="6" w:space="0" w:color="auto"/>
              <w:bottom w:val="single" w:sz="6" w:space="0" w:color="auto"/>
              <w:right w:val="single" w:sz="6" w:space="0" w:color="auto"/>
            </w:tcBorders>
          </w:tcPr>
          <w:p w14:paraId="7FE4399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7181B5B5"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ED56F73"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5A49E394"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12</w:t>
            </w:r>
          </w:p>
        </w:tc>
        <w:tc>
          <w:tcPr>
            <w:tcW w:w="3403" w:type="pct"/>
            <w:tcBorders>
              <w:top w:val="single" w:sz="6" w:space="0" w:color="auto"/>
              <w:left w:val="single" w:sz="6" w:space="0" w:color="auto"/>
              <w:bottom w:val="single" w:sz="6" w:space="0" w:color="auto"/>
              <w:right w:val="single" w:sz="6" w:space="0" w:color="auto"/>
            </w:tcBorders>
          </w:tcPr>
          <w:p w14:paraId="5FAC79BC"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Скорость. Единицы скорости.</w:t>
            </w:r>
          </w:p>
        </w:tc>
        <w:tc>
          <w:tcPr>
            <w:tcW w:w="1084" w:type="pct"/>
            <w:tcBorders>
              <w:top w:val="single" w:sz="6" w:space="0" w:color="auto"/>
              <w:left w:val="single" w:sz="6" w:space="0" w:color="auto"/>
              <w:bottom w:val="single" w:sz="6" w:space="0" w:color="auto"/>
              <w:right w:val="single" w:sz="6" w:space="0" w:color="auto"/>
            </w:tcBorders>
          </w:tcPr>
          <w:p w14:paraId="76C6FA62"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4A8080AE"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DA5D30C"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D215942"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13</w:t>
            </w:r>
          </w:p>
        </w:tc>
        <w:tc>
          <w:tcPr>
            <w:tcW w:w="3403" w:type="pct"/>
            <w:tcBorders>
              <w:top w:val="single" w:sz="6" w:space="0" w:color="auto"/>
              <w:left w:val="single" w:sz="6" w:space="0" w:color="auto"/>
              <w:bottom w:val="single" w:sz="6" w:space="0" w:color="auto"/>
              <w:right w:val="single" w:sz="6" w:space="0" w:color="auto"/>
            </w:tcBorders>
          </w:tcPr>
          <w:p w14:paraId="236A0196"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Расчет пути и времени движения</w:t>
            </w:r>
          </w:p>
        </w:tc>
        <w:tc>
          <w:tcPr>
            <w:tcW w:w="1084" w:type="pct"/>
            <w:tcBorders>
              <w:top w:val="single" w:sz="6" w:space="0" w:color="auto"/>
              <w:left w:val="single" w:sz="6" w:space="0" w:color="auto"/>
              <w:bottom w:val="single" w:sz="6" w:space="0" w:color="auto"/>
              <w:right w:val="single" w:sz="6" w:space="0" w:color="auto"/>
            </w:tcBorders>
          </w:tcPr>
          <w:p w14:paraId="34CB8B58"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7FAD7D1E"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7152B1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D9E439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14</w:t>
            </w:r>
          </w:p>
        </w:tc>
        <w:tc>
          <w:tcPr>
            <w:tcW w:w="3403" w:type="pct"/>
            <w:tcBorders>
              <w:top w:val="single" w:sz="6" w:space="0" w:color="auto"/>
              <w:left w:val="single" w:sz="6" w:space="0" w:color="auto"/>
              <w:bottom w:val="single" w:sz="6" w:space="0" w:color="auto"/>
              <w:right w:val="single" w:sz="6" w:space="0" w:color="auto"/>
            </w:tcBorders>
          </w:tcPr>
          <w:p w14:paraId="5B947FC0"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Взаимодействие тел. Инерция</w:t>
            </w:r>
          </w:p>
        </w:tc>
        <w:tc>
          <w:tcPr>
            <w:tcW w:w="1084" w:type="pct"/>
            <w:tcBorders>
              <w:top w:val="single" w:sz="6" w:space="0" w:color="auto"/>
              <w:left w:val="single" w:sz="6" w:space="0" w:color="auto"/>
              <w:bottom w:val="single" w:sz="6" w:space="0" w:color="auto"/>
              <w:right w:val="single" w:sz="6" w:space="0" w:color="auto"/>
            </w:tcBorders>
          </w:tcPr>
          <w:p w14:paraId="6AF5DEE9"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75757BA4"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4D6BE918"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42236D45"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15</w:t>
            </w:r>
          </w:p>
        </w:tc>
        <w:tc>
          <w:tcPr>
            <w:tcW w:w="3403" w:type="pct"/>
            <w:tcBorders>
              <w:top w:val="single" w:sz="6" w:space="0" w:color="auto"/>
              <w:left w:val="single" w:sz="6" w:space="0" w:color="auto"/>
              <w:bottom w:val="single" w:sz="6" w:space="0" w:color="auto"/>
              <w:right w:val="single" w:sz="6" w:space="0" w:color="auto"/>
            </w:tcBorders>
          </w:tcPr>
          <w:p w14:paraId="6423CE53"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Масса тела. Единицы массы.</w:t>
            </w:r>
          </w:p>
        </w:tc>
        <w:tc>
          <w:tcPr>
            <w:tcW w:w="1084" w:type="pct"/>
            <w:tcBorders>
              <w:top w:val="single" w:sz="6" w:space="0" w:color="auto"/>
              <w:left w:val="single" w:sz="6" w:space="0" w:color="auto"/>
              <w:bottom w:val="single" w:sz="6" w:space="0" w:color="auto"/>
              <w:right w:val="single" w:sz="6" w:space="0" w:color="auto"/>
            </w:tcBorders>
          </w:tcPr>
          <w:p w14:paraId="4CAF335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7850C393"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089A4CC6"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FDA1FF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16</w:t>
            </w:r>
          </w:p>
        </w:tc>
        <w:tc>
          <w:tcPr>
            <w:tcW w:w="3403" w:type="pct"/>
            <w:tcBorders>
              <w:top w:val="single" w:sz="6" w:space="0" w:color="auto"/>
              <w:left w:val="single" w:sz="6" w:space="0" w:color="auto"/>
              <w:bottom w:val="single" w:sz="6" w:space="0" w:color="auto"/>
              <w:right w:val="single" w:sz="6" w:space="0" w:color="auto"/>
            </w:tcBorders>
          </w:tcPr>
          <w:p w14:paraId="2E088C23"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  Лабораторная работа №3 «Измерение массы тела на рычажных весах»</w:t>
            </w:r>
          </w:p>
        </w:tc>
        <w:tc>
          <w:tcPr>
            <w:tcW w:w="1084" w:type="pct"/>
            <w:tcBorders>
              <w:top w:val="single" w:sz="6" w:space="0" w:color="auto"/>
              <w:left w:val="single" w:sz="6" w:space="0" w:color="auto"/>
              <w:bottom w:val="single" w:sz="6" w:space="0" w:color="auto"/>
              <w:right w:val="single" w:sz="6" w:space="0" w:color="auto"/>
            </w:tcBorders>
          </w:tcPr>
          <w:p w14:paraId="18F4F2E8" w14:textId="526EAE71"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94DE4">
              <w:rPr>
                <w:rFonts w:ascii="Times New Roman" w:hAnsi="Times New Roman" w:cs="Times New Roman"/>
                <w:color w:val="000000" w:themeColor="text1"/>
                <w:sz w:val="20"/>
                <w:szCs w:val="24"/>
              </w:rPr>
              <w:t>Набор тел разной массы, электронные весы</w:t>
            </w:r>
          </w:p>
        </w:tc>
        <w:tc>
          <w:tcPr>
            <w:tcW w:w="325" w:type="pct"/>
            <w:tcBorders>
              <w:top w:val="single" w:sz="6" w:space="0" w:color="auto"/>
              <w:left w:val="single" w:sz="6" w:space="0" w:color="auto"/>
              <w:bottom w:val="single" w:sz="6" w:space="0" w:color="auto"/>
              <w:right w:val="single" w:sz="6" w:space="0" w:color="auto"/>
            </w:tcBorders>
          </w:tcPr>
          <w:p w14:paraId="0817801B"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0F2732C0"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2800DEA"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17</w:t>
            </w:r>
          </w:p>
        </w:tc>
        <w:tc>
          <w:tcPr>
            <w:tcW w:w="3403" w:type="pct"/>
            <w:tcBorders>
              <w:top w:val="single" w:sz="6" w:space="0" w:color="auto"/>
              <w:left w:val="single" w:sz="6" w:space="0" w:color="auto"/>
              <w:bottom w:val="single" w:sz="6" w:space="0" w:color="auto"/>
              <w:right w:val="single" w:sz="6" w:space="0" w:color="auto"/>
            </w:tcBorders>
          </w:tcPr>
          <w:p w14:paraId="25A29683"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Плотность вещества</w:t>
            </w:r>
          </w:p>
        </w:tc>
        <w:tc>
          <w:tcPr>
            <w:tcW w:w="1084" w:type="pct"/>
            <w:tcBorders>
              <w:top w:val="single" w:sz="6" w:space="0" w:color="auto"/>
              <w:left w:val="single" w:sz="6" w:space="0" w:color="auto"/>
              <w:bottom w:val="single" w:sz="6" w:space="0" w:color="auto"/>
              <w:right w:val="single" w:sz="6" w:space="0" w:color="auto"/>
            </w:tcBorders>
          </w:tcPr>
          <w:p w14:paraId="6974E486"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446FC6B7"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06C2009"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6DD2A22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18</w:t>
            </w:r>
          </w:p>
        </w:tc>
        <w:tc>
          <w:tcPr>
            <w:tcW w:w="3403" w:type="pct"/>
            <w:tcBorders>
              <w:top w:val="single" w:sz="6" w:space="0" w:color="auto"/>
              <w:left w:val="single" w:sz="6" w:space="0" w:color="auto"/>
              <w:bottom w:val="single" w:sz="6" w:space="0" w:color="auto"/>
              <w:right w:val="single" w:sz="6" w:space="0" w:color="auto"/>
            </w:tcBorders>
          </w:tcPr>
          <w:p w14:paraId="44A47B8E"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Расчет массы и объема тела по его плотности</w:t>
            </w:r>
          </w:p>
        </w:tc>
        <w:tc>
          <w:tcPr>
            <w:tcW w:w="1084" w:type="pct"/>
            <w:tcBorders>
              <w:top w:val="single" w:sz="6" w:space="0" w:color="auto"/>
              <w:left w:val="single" w:sz="6" w:space="0" w:color="auto"/>
              <w:bottom w:val="single" w:sz="6" w:space="0" w:color="auto"/>
              <w:right w:val="single" w:sz="6" w:space="0" w:color="auto"/>
            </w:tcBorders>
          </w:tcPr>
          <w:p w14:paraId="7524BCF1"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1D7158E6"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40EE390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6F15C0C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19</w:t>
            </w:r>
          </w:p>
        </w:tc>
        <w:tc>
          <w:tcPr>
            <w:tcW w:w="3403" w:type="pct"/>
            <w:tcBorders>
              <w:top w:val="single" w:sz="6" w:space="0" w:color="auto"/>
              <w:left w:val="single" w:sz="6" w:space="0" w:color="auto"/>
              <w:bottom w:val="single" w:sz="6" w:space="0" w:color="auto"/>
              <w:right w:val="single" w:sz="6" w:space="0" w:color="auto"/>
            </w:tcBorders>
          </w:tcPr>
          <w:p w14:paraId="30906A88" w14:textId="5575A1C5"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w:t>
            </w:r>
            <w:r w:rsidR="001D785E" w:rsidRPr="00E73E36">
              <w:rPr>
                <w:rFonts w:ascii="Times New Roman" w:hAnsi="Times New Roman" w:cs="Times New Roman"/>
                <w:color w:val="000000" w:themeColor="text1"/>
                <w:sz w:val="24"/>
                <w:szCs w:val="20"/>
              </w:rPr>
              <w:t xml:space="preserve"> </w:t>
            </w:r>
            <w:r w:rsidRPr="00E73E36">
              <w:rPr>
                <w:rFonts w:ascii="Times New Roman" w:hAnsi="Times New Roman" w:cs="Times New Roman"/>
                <w:color w:val="000000" w:themeColor="text1"/>
                <w:sz w:val="24"/>
                <w:szCs w:val="20"/>
              </w:rPr>
              <w:t>Лабораторная работа №4 «Измерение объема тела»</w:t>
            </w:r>
          </w:p>
        </w:tc>
        <w:tc>
          <w:tcPr>
            <w:tcW w:w="1084" w:type="pct"/>
            <w:tcBorders>
              <w:top w:val="single" w:sz="6" w:space="0" w:color="auto"/>
              <w:left w:val="single" w:sz="6" w:space="0" w:color="auto"/>
              <w:bottom w:val="single" w:sz="6" w:space="0" w:color="auto"/>
              <w:right w:val="single" w:sz="6" w:space="0" w:color="auto"/>
            </w:tcBorders>
          </w:tcPr>
          <w:p w14:paraId="2F53A2B9" w14:textId="7B2706E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94DE4">
              <w:rPr>
                <w:rFonts w:ascii="Times New Roman" w:hAnsi="Times New Roman" w:cs="Times New Roman"/>
                <w:color w:val="000000" w:themeColor="text1"/>
                <w:sz w:val="20"/>
                <w:szCs w:val="24"/>
              </w:rPr>
              <w:t>Линейка, мензурка</w:t>
            </w:r>
          </w:p>
        </w:tc>
        <w:tc>
          <w:tcPr>
            <w:tcW w:w="325" w:type="pct"/>
            <w:tcBorders>
              <w:top w:val="single" w:sz="6" w:space="0" w:color="auto"/>
              <w:left w:val="single" w:sz="6" w:space="0" w:color="auto"/>
              <w:bottom w:val="single" w:sz="6" w:space="0" w:color="auto"/>
              <w:right w:val="single" w:sz="6" w:space="0" w:color="auto"/>
            </w:tcBorders>
          </w:tcPr>
          <w:p w14:paraId="36965957"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7E0805C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E0F3E0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20</w:t>
            </w:r>
          </w:p>
        </w:tc>
        <w:tc>
          <w:tcPr>
            <w:tcW w:w="3403" w:type="pct"/>
            <w:tcBorders>
              <w:top w:val="single" w:sz="6" w:space="0" w:color="auto"/>
              <w:left w:val="single" w:sz="6" w:space="0" w:color="auto"/>
              <w:bottom w:val="single" w:sz="6" w:space="0" w:color="auto"/>
              <w:right w:val="single" w:sz="6" w:space="0" w:color="auto"/>
            </w:tcBorders>
          </w:tcPr>
          <w:p w14:paraId="79CC5781" w14:textId="225F74D6"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 xml:space="preserve">Инструктаж </w:t>
            </w:r>
            <w:r w:rsidR="001D785E" w:rsidRPr="00E73E36">
              <w:rPr>
                <w:rFonts w:ascii="Times New Roman" w:hAnsi="Times New Roman" w:cs="Times New Roman"/>
                <w:color w:val="000000" w:themeColor="text1"/>
                <w:sz w:val="24"/>
                <w:szCs w:val="20"/>
              </w:rPr>
              <w:t>по технике безопасности</w:t>
            </w:r>
            <w:r w:rsidRPr="00E73E36">
              <w:rPr>
                <w:rFonts w:ascii="Times New Roman" w:hAnsi="Times New Roman" w:cs="Times New Roman"/>
                <w:color w:val="000000" w:themeColor="text1"/>
                <w:sz w:val="24"/>
                <w:szCs w:val="20"/>
              </w:rPr>
              <w:t>.</w:t>
            </w:r>
            <w:r w:rsidR="001D785E" w:rsidRPr="00E73E36">
              <w:rPr>
                <w:rFonts w:ascii="Times New Roman" w:hAnsi="Times New Roman" w:cs="Times New Roman"/>
                <w:color w:val="000000" w:themeColor="text1"/>
                <w:sz w:val="24"/>
                <w:szCs w:val="20"/>
              </w:rPr>
              <w:t xml:space="preserve"> </w:t>
            </w:r>
            <w:r w:rsidRPr="00E73E36">
              <w:rPr>
                <w:rFonts w:ascii="Times New Roman" w:hAnsi="Times New Roman" w:cs="Times New Roman"/>
                <w:color w:val="000000" w:themeColor="text1"/>
                <w:sz w:val="24"/>
                <w:szCs w:val="20"/>
              </w:rPr>
              <w:t>Лабораторная работа №5 «Определение плотности твердого тела»</w:t>
            </w:r>
          </w:p>
        </w:tc>
        <w:tc>
          <w:tcPr>
            <w:tcW w:w="1084" w:type="pct"/>
            <w:tcBorders>
              <w:top w:val="single" w:sz="6" w:space="0" w:color="auto"/>
              <w:left w:val="single" w:sz="6" w:space="0" w:color="auto"/>
              <w:bottom w:val="single" w:sz="6" w:space="0" w:color="auto"/>
              <w:right w:val="single" w:sz="6" w:space="0" w:color="auto"/>
            </w:tcBorders>
          </w:tcPr>
          <w:p w14:paraId="2F45E773" w14:textId="2340D4AA"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94DE4">
              <w:rPr>
                <w:rFonts w:ascii="Times New Roman" w:hAnsi="Times New Roman" w:cs="Times New Roman"/>
                <w:color w:val="000000" w:themeColor="text1"/>
                <w:sz w:val="20"/>
                <w:szCs w:val="24"/>
              </w:rPr>
              <w:t xml:space="preserve">Набор тел разной массы, электронные </w:t>
            </w:r>
            <w:proofErr w:type="gramStart"/>
            <w:r w:rsidRPr="00194DE4">
              <w:rPr>
                <w:rFonts w:ascii="Times New Roman" w:hAnsi="Times New Roman" w:cs="Times New Roman"/>
                <w:color w:val="000000" w:themeColor="text1"/>
                <w:sz w:val="20"/>
                <w:szCs w:val="24"/>
              </w:rPr>
              <w:t>весы ,</w:t>
            </w:r>
            <w:proofErr w:type="gramEnd"/>
            <w:r w:rsidRPr="00194DE4">
              <w:rPr>
                <w:rFonts w:ascii="Times New Roman" w:hAnsi="Times New Roman" w:cs="Times New Roman"/>
                <w:color w:val="000000" w:themeColor="text1"/>
                <w:sz w:val="20"/>
                <w:szCs w:val="24"/>
              </w:rPr>
              <w:t xml:space="preserve"> линейка, мензурка</w:t>
            </w:r>
          </w:p>
        </w:tc>
        <w:tc>
          <w:tcPr>
            <w:tcW w:w="325" w:type="pct"/>
            <w:tcBorders>
              <w:top w:val="single" w:sz="6" w:space="0" w:color="auto"/>
              <w:left w:val="single" w:sz="6" w:space="0" w:color="auto"/>
              <w:bottom w:val="single" w:sz="6" w:space="0" w:color="auto"/>
              <w:right w:val="single" w:sz="6" w:space="0" w:color="auto"/>
            </w:tcBorders>
          </w:tcPr>
          <w:p w14:paraId="27CCFCB9"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5C83BFE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4D32C9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21</w:t>
            </w:r>
          </w:p>
        </w:tc>
        <w:tc>
          <w:tcPr>
            <w:tcW w:w="3403" w:type="pct"/>
            <w:tcBorders>
              <w:top w:val="single" w:sz="6" w:space="0" w:color="auto"/>
              <w:left w:val="single" w:sz="6" w:space="0" w:color="auto"/>
              <w:bottom w:val="single" w:sz="6" w:space="0" w:color="auto"/>
              <w:right w:val="single" w:sz="6" w:space="0" w:color="auto"/>
            </w:tcBorders>
          </w:tcPr>
          <w:p w14:paraId="04636439"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Сила. Явление тяготения. Сила тяжести</w:t>
            </w:r>
          </w:p>
        </w:tc>
        <w:tc>
          <w:tcPr>
            <w:tcW w:w="1084" w:type="pct"/>
            <w:tcBorders>
              <w:top w:val="single" w:sz="6" w:space="0" w:color="auto"/>
              <w:left w:val="single" w:sz="6" w:space="0" w:color="auto"/>
              <w:bottom w:val="single" w:sz="6" w:space="0" w:color="auto"/>
              <w:right w:val="single" w:sz="6" w:space="0" w:color="auto"/>
            </w:tcBorders>
          </w:tcPr>
          <w:p w14:paraId="7408825F"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057E620A"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0CBB6865"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4566939B"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22</w:t>
            </w:r>
          </w:p>
        </w:tc>
        <w:tc>
          <w:tcPr>
            <w:tcW w:w="3403" w:type="pct"/>
            <w:tcBorders>
              <w:top w:val="single" w:sz="6" w:space="0" w:color="auto"/>
              <w:left w:val="single" w:sz="6" w:space="0" w:color="auto"/>
              <w:bottom w:val="single" w:sz="6" w:space="0" w:color="auto"/>
              <w:right w:val="single" w:sz="6" w:space="0" w:color="auto"/>
            </w:tcBorders>
          </w:tcPr>
          <w:p w14:paraId="0B39771B"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Сила упругости. Закон Гука.</w:t>
            </w:r>
          </w:p>
        </w:tc>
        <w:tc>
          <w:tcPr>
            <w:tcW w:w="1084" w:type="pct"/>
            <w:tcBorders>
              <w:top w:val="single" w:sz="6" w:space="0" w:color="auto"/>
              <w:left w:val="single" w:sz="6" w:space="0" w:color="auto"/>
              <w:bottom w:val="single" w:sz="6" w:space="0" w:color="auto"/>
              <w:right w:val="single" w:sz="6" w:space="0" w:color="auto"/>
            </w:tcBorders>
          </w:tcPr>
          <w:p w14:paraId="369AF976"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7260F59C"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50F87CFA"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CA0B4F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23</w:t>
            </w:r>
          </w:p>
        </w:tc>
        <w:tc>
          <w:tcPr>
            <w:tcW w:w="3403" w:type="pct"/>
            <w:tcBorders>
              <w:top w:val="single" w:sz="6" w:space="0" w:color="auto"/>
              <w:left w:val="single" w:sz="6" w:space="0" w:color="auto"/>
              <w:bottom w:val="single" w:sz="6" w:space="0" w:color="auto"/>
              <w:right w:val="single" w:sz="6" w:space="0" w:color="auto"/>
            </w:tcBorders>
          </w:tcPr>
          <w:p w14:paraId="0C4A81FB"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Вес тела</w:t>
            </w:r>
          </w:p>
        </w:tc>
        <w:tc>
          <w:tcPr>
            <w:tcW w:w="1084" w:type="pct"/>
            <w:tcBorders>
              <w:top w:val="single" w:sz="6" w:space="0" w:color="auto"/>
              <w:left w:val="single" w:sz="6" w:space="0" w:color="auto"/>
              <w:bottom w:val="single" w:sz="6" w:space="0" w:color="auto"/>
              <w:right w:val="single" w:sz="6" w:space="0" w:color="auto"/>
            </w:tcBorders>
          </w:tcPr>
          <w:p w14:paraId="21693A66" w14:textId="3AA258E0"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5CF22814"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4A90F3B3"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67DF6A5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24</w:t>
            </w:r>
          </w:p>
        </w:tc>
        <w:tc>
          <w:tcPr>
            <w:tcW w:w="3403" w:type="pct"/>
            <w:tcBorders>
              <w:top w:val="single" w:sz="6" w:space="0" w:color="auto"/>
              <w:left w:val="single" w:sz="6" w:space="0" w:color="auto"/>
              <w:bottom w:val="single" w:sz="6" w:space="0" w:color="auto"/>
              <w:right w:val="single" w:sz="6" w:space="0" w:color="auto"/>
            </w:tcBorders>
          </w:tcPr>
          <w:p w14:paraId="01009967"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Единицы силы. Связь между силой тяжести и массой тела. Сила тяжести на других планетах. Физические характеристики планет.</w:t>
            </w:r>
          </w:p>
        </w:tc>
        <w:tc>
          <w:tcPr>
            <w:tcW w:w="1084" w:type="pct"/>
            <w:tcBorders>
              <w:top w:val="single" w:sz="6" w:space="0" w:color="auto"/>
              <w:left w:val="single" w:sz="6" w:space="0" w:color="auto"/>
              <w:bottom w:val="single" w:sz="6" w:space="0" w:color="auto"/>
              <w:right w:val="single" w:sz="6" w:space="0" w:color="auto"/>
            </w:tcBorders>
          </w:tcPr>
          <w:p w14:paraId="0F09C48F"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04C66803"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6D4C5C6F"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5E1E97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25</w:t>
            </w:r>
          </w:p>
        </w:tc>
        <w:tc>
          <w:tcPr>
            <w:tcW w:w="3403" w:type="pct"/>
            <w:tcBorders>
              <w:top w:val="single" w:sz="6" w:space="0" w:color="auto"/>
              <w:left w:val="single" w:sz="6" w:space="0" w:color="auto"/>
              <w:bottom w:val="single" w:sz="6" w:space="0" w:color="auto"/>
              <w:right w:val="single" w:sz="6" w:space="0" w:color="auto"/>
            </w:tcBorders>
          </w:tcPr>
          <w:p w14:paraId="36C73F45" w14:textId="182F09CF"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Динамометр.</w:t>
            </w:r>
            <w:r w:rsidR="001D785E" w:rsidRPr="00E73E36">
              <w:rPr>
                <w:rFonts w:ascii="Times New Roman" w:hAnsi="Times New Roman" w:cs="Times New Roman"/>
                <w:color w:val="000000" w:themeColor="text1"/>
                <w:sz w:val="24"/>
                <w:szCs w:val="20"/>
              </w:rPr>
              <w:t xml:space="preserve"> </w:t>
            </w:r>
            <w:r w:rsidRPr="00E73E36">
              <w:rPr>
                <w:rFonts w:ascii="Times New Roman" w:hAnsi="Times New Roman" w:cs="Times New Roman"/>
                <w:color w:val="000000" w:themeColor="text1"/>
                <w:sz w:val="24"/>
                <w:szCs w:val="20"/>
              </w:rPr>
              <w:t xml:space="preserve">Инструктаж </w:t>
            </w:r>
            <w:r w:rsidR="001D785E" w:rsidRPr="00E73E36">
              <w:rPr>
                <w:rFonts w:ascii="Times New Roman" w:hAnsi="Times New Roman" w:cs="Times New Roman"/>
                <w:color w:val="000000" w:themeColor="text1"/>
                <w:sz w:val="24"/>
                <w:szCs w:val="20"/>
              </w:rPr>
              <w:t>по технике безопасности</w:t>
            </w:r>
            <w:r w:rsidRPr="00E73E36">
              <w:rPr>
                <w:rFonts w:ascii="Times New Roman" w:hAnsi="Times New Roman" w:cs="Times New Roman"/>
                <w:color w:val="000000" w:themeColor="text1"/>
                <w:sz w:val="24"/>
                <w:szCs w:val="20"/>
              </w:rPr>
              <w:t>.</w:t>
            </w:r>
            <w:r w:rsidR="001D785E" w:rsidRPr="00E73E36">
              <w:rPr>
                <w:rFonts w:ascii="Times New Roman" w:hAnsi="Times New Roman" w:cs="Times New Roman"/>
                <w:color w:val="000000" w:themeColor="text1"/>
                <w:sz w:val="24"/>
                <w:szCs w:val="20"/>
              </w:rPr>
              <w:t xml:space="preserve"> </w:t>
            </w:r>
            <w:proofErr w:type="gramStart"/>
            <w:r w:rsidRPr="00E73E36">
              <w:rPr>
                <w:rFonts w:ascii="Times New Roman" w:hAnsi="Times New Roman" w:cs="Times New Roman"/>
                <w:color w:val="000000" w:themeColor="text1"/>
                <w:sz w:val="24"/>
                <w:szCs w:val="20"/>
              </w:rPr>
              <w:t>.Лабораторная</w:t>
            </w:r>
            <w:proofErr w:type="gramEnd"/>
            <w:r w:rsidRPr="00E73E36">
              <w:rPr>
                <w:rFonts w:ascii="Times New Roman" w:hAnsi="Times New Roman" w:cs="Times New Roman"/>
                <w:color w:val="000000" w:themeColor="text1"/>
                <w:sz w:val="24"/>
                <w:szCs w:val="20"/>
              </w:rPr>
              <w:t xml:space="preserve"> работа №6 «</w:t>
            </w:r>
            <w:proofErr w:type="spellStart"/>
            <w:r w:rsidRPr="00E73E36">
              <w:rPr>
                <w:rFonts w:ascii="Times New Roman" w:hAnsi="Times New Roman" w:cs="Times New Roman"/>
                <w:color w:val="000000" w:themeColor="text1"/>
                <w:sz w:val="24"/>
                <w:szCs w:val="20"/>
              </w:rPr>
              <w:t>Градуирование</w:t>
            </w:r>
            <w:proofErr w:type="spellEnd"/>
            <w:r w:rsidRPr="00E73E36">
              <w:rPr>
                <w:rFonts w:ascii="Times New Roman" w:hAnsi="Times New Roman" w:cs="Times New Roman"/>
                <w:color w:val="000000" w:themeColor="text1"/>
                <w:sz w:val="24"/>
                <w:szCs w:val="20"/>
              </w:rPr>
              <w:t xml:space="preserve"> пружины и измерение сил динамометром»</w:t>
            </w:r>
          </w:p>
        </w:tc>
        <w:tc>
          <w:tcPr>
            <w:tcW w:w="1084" w:type="pct"/>
            <w:tcBorders>
              <w:top w:val="single" w:sz="6" w:space="0" w:color="auto"/>
              <w:left w:val="single" w:sz="6" w:space="0" w:color="auto"/>
              <w:bottom w:val="single" w:sz="6" w:space="0" w:color="auto"/>
              <w:right w:val="single" w:sz="6" w:space="0" w:color="auto"/>
            </w:tcBorders>
          </w:tcPr>
          <w:p w14:paraId="14D31243" w14:textId="01385A8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94DE4">
              <w:rPr>
                <w:rFonts w:ascii="Times New Roman" w:hAnsi="Times New Roman" w:cs="Times New Roman"/>
                <w:color w:val="000000" w:themeColor="text1"/>
                <w:sz w:val="20"/>
                <w:szCs w:val="24"/>
              </w:rPr>
              <w:t>Штатив, набор пружин, набор грузов</w:t>
            </w:r>
            <w:proofErr w:type="gramStart"/>
            <w:r w:rsidRPr="00194DE4">
              <w:rPr>
                <w:rFonts w:ascii="Times New Roman" w:hAnsi="Times New Roman" w:cs="Times New Roman"/>
                <w:color w:val="000000" w:themeColor="text1"/>
                <w:sz w:val="20"/>
                <w:szCs w:val="24"/>
              </w:rPr>
              <w:t>, ,</w:t>
            </w:r>
            <w:proofErr w:type="gramEnd"/>
            <w:r w:rsidRPr="00194DE4">
              <w:rPr>
                <w:rFonts w:ascii="Times New Roman" w:hAnsi="Times New Roman" w:cs="Times New Roman"/>
                <w:color w:val="000000" w:themeColor="text1"/>
                <w:sz w:val="20"/>
                <w:szCs w:val="24"/>
              </w:rPr>
              <w:t xml:space="preserve"> линейка, динамометр</w:t>
            </w:r>
          </w:p>
        </w:tc>
        <w:tc>
          <w:tcPr>
            <w:tcW w:w="325" w:type="pct"/>
            <w:tcBorders>
              <w:top w:val="single" w:sz="6" w:space="0" w:color="auto"/>
              <w:left w:val="single" w:sz="6" w:space="0" w:color="auto"/>
              <w:bottom w:val="single" w:sz="6" w:space="0" w:color="auto"/>
              <w:right w:val="single" w:sz="6" w:space="0" w:color="auto"/>
            </w:tcBorders>
          </w:tcPr>
          <w:p w14:paraId="00703FCD"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56F4CA5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582FAA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26</w:t>
            </w:r>
          </w:p>
        </w:tc>
        <w:tc>
          <w:tcPr>
            <w:tcW w:w="3403" w:type="pct"/>
            <w:tcBorders>
              <w:top w:val="single" w:sz="6" w:space="0" w:color="auto"/>
              <w:left w:val="single" w:sz="6" w:space="0" w:color="auto"/>
              <w:bottom w:val="single" w:sz="6" w:space="0" w:color="auto"/>
              <w:right w:val="single" w:sz="6" w:space="0" w:color="auto"/>
            </w:tcBorders>
          </w:tcPr>
          <w:p w14:paraId="2CD77087"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Сложение сил, действующих по одной прямой. Равнодействующая сил.</w:t>
            </w:r>
          </w:p>
        </w:tc>
        <w:tc>
          <w:tcPr>
            <w:tcW w:w="1084" w:type="pct"/>
            <w:tcBorders>
              <w:top w:val="single" w:sz="6" w:space="0" w:color="auto"/>
              <w:left w:val="single" w:sz="6" w:space="0" w:color="auto"/>
              <w:bottom w:val="single" w:sz="6" w:space="0" w:color="auto"/>
              <w:right w:val="single" w:sz="6" w:space="0" w:color="auto"/>
            </w:tcBorders>
          </w:tcPr>
          <w:p w14:paraId="6004AEE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2EB7A9AB"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6D252779"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803D89B"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27</w:t>
            </w:r>
          </w:p>
        </w:tc>
        <w:tc>
          <w:tcPr>
            <w:tcW w:w="3403" w:type="pct"/>
            <w:tcBorders>
              <w:top w:val="single" w:sz="6" w:space="0" w:color="auto"/>
              <w:left w:val="single" w:sz="6" w:space="0" w:color="auto"/>
              <w:bottom w:val="single" w:sz="6" w:space="0" w:color="auto"/>
              <w:right w:val="single" w:sz="6" w:space="0" w:color="auto"/>
            </w:tcBorders>
          </w:tcPr>
          <w:p w14:paraId="16997A18"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Сила трения. Трение покоя. Трение в природе и технике</w:t>
            </w:r>
          </w:p>
        </w:tc>
        <w:tc>
          <w:tcPr>
            <w:tcW w:w="1084" w:type="pct"/>
            <w:tcBorders>
              <w:top w:val="single" w:sz="6" w:space="0" w:color="auto"/>
              <w:left w:val="single" w:sz="6" w:space="0" w:color="auto"/>
              <w:bottom w:val="single" w:sz="6" w:space="0" w:color="auto"/>
              <w:right w:val="single" w:sz="6" w:space="0" w:color="auto"/>
            </w:tcBorders>
          </w:tcPr>
          <w:p w14:paraId="18ED9EA6"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6EEBF50F"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08ACA9F"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456843D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28</w:t>
            </w:r>
          </w:p>
        </w:tc>
        <w:tc>
          <w:tcPr>
            <w:tcW w:w="3403" w:type="pct"/>
            <w:tcBorders>
              <w:top w:val="single" w:sz="6" w:space="0" w:color="auto"/>
              <w:left w:val="single" w:sz="6" w:space="0" w:color="auto"/>
              <w:bottom w:val="single" w:sz="6" w:space="0" w:color="auto"/>
              <w:right w:val="single" w:sz="6" w:space="0" w:color="auto"/>
            </w:tcBorders>
          </w:tcPr>
          <w:p w14:paraId="4C007FAD" w14:textId="7066C48C" w:rsidR="002A6FF5" w:rsidRPr="00E73E36" w:rsidRDefault="001D785E"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w:t>
            </w:r>
            <w:r w:rsidR="002A6FF5" w:rsidRPr="00E73E36">
              <w:rPr>
                <w:rFonts w:ascii="Times New Roman" w:hAnsi="Times New Roman" w:cs="Times New Roman"/>
                <w:color w:val="000000" w:themeColor="text1"/>
                <w:sz w:val="24"/>
                <w:szCs w:val="20"/>
              </w:rPr>
              <w:t>.</w:t>
            </w:r>
            <w:r w:rsidR="007D4921" w:rsidRPr="00E73E36">
              <w:rPr>
                <w:rFonts w:ascii="Times New Roman" w:hAnsi="Times New Roman" w:cs="Times New Roman"/>
                <w:color w:val="000000" w:themeColor="text1"/>
                <w:sz w:val="24"/>
                <w:szCs w:val="20"/>
              </w:rPr>
              <w:t xml:space="preserve"> </w:t>
            </w:r>
            <w:r w:rsidR="002A6FF5" w:rsidRPr="00E73E36">
              <w:rPr>
                <w:rFonts w:ascii="Times New Roman" w:hAnsi="Times New Roman" w:cs="Times New Roman"/>
                <w:color w:val="000000" w:themeColor="text1"/>
                <w:sz w:val="24"/>
                <w:szCs w:val="20"/>
              </w:rPr>
              <w:t>Лабораторная работа №7 «Измерение силы трения с помощью динамометра»</w:t>
            </w:r>
          </w:p>
        </w:tc>
        <w:tc>
          <w:tcPr>
            <w:tcW w:w="1084" w:type="pct"/>
            <w:tcBorders>
              <w:top w:val="single" w:sz="6" w:space="0" w:color="auto"/>
              <w:left w:val="single" w:sz="6" w:space="0" w:color="auto"/>
              <w:bottom w:val="single" w:sz="6" w:space="0" w:color="auto"/>
              <w:right w:val="single" w:sz="6" w:space="0" w:color="auto"/>
            </w:tcBorders>
          </w:tcPr>
          <w:p w14:paraId="4A2EFC7E" w14:textId="1DF148BB"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A695B">
              <w:rPr>
                <w:rFonts w:ascii="Times New Roman" w:hAnsi="Times New Roman" w:cs="Times New Roman"/>
                <w:color w:val="000000" w:themeColor="text1"/>
                <w:sz w:val="20"/>
                <w:szCs w:val="24"/>
              </w:rPr>
              <w:t>Динамометры, пружины, грузы</w:t>
            </w:r>
          </w:p>
        </w:tc>
        <w:tc>
          <w:tcPr>
            <w:tcW w:w="325" w:type="pct"/>
            <w:tcBorders>
              <w:top w:val="single" w:sz="6" w:space="0" w:color="auto"/>
              <w:left w:val="single" w:sz="6" w:space="0" w:color="auto"/>
              <w:bottom w:val="single" w:sz="6" w:space="0" w:color="auto"/>
              <w:right w:val="single" w:sz="6" w:space="0" w:color="auto"/>
            </w:tcBorders>
          </w:tcPr>
          <w:p w14:paraId="07995627"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0A45348C"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78BEEF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29</w:t>
            </w:r>
          </w:p>
        </w:tc>
        <w:tc>
          <w:tcPr>
            <w:tcW w:w="3403" w:type="pct"/>
            <w:tcBorders>
              <w:top w:val="single" w:sz="6" w:space="0" w:color="auto"/>
              <w:left w:val="single" w:sz="6" w:space="0" w:color="auto"/>
              <w:bottom w:val="single" w:sz="6" w:space="0" w:color="auto"/>
              <w:right w:val="single" w:sz="6" w:space="0" w:color="auto"/>
            </w:tcBorders>
          </w:tcPr>
          <w:p w14:paraId="1E5A1101"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 xml:space="preserve"> Решение задач на движение и взаимодействие</w:t>
            </w:r>
          </w:p>
        </w:tc>
        <w:tc>
          <w:tcPr>
            <w:tcW w:w="1084" w:type="pct"/>
            <w:tcBorders>
              <w:top w:val="single" w:sz="6" w:space="0" w:color="auto"/>
              <w:left w:val="single" w:sz="6" w:space="0" w:color="auto"/>
              <w:bottom w:val="single" w:sz="6" w:space="0" w:color="auto"/>
              <w:right w:val="single" w:sz="6" w:space="0" w:color="auto"/>
            </w:tcBorders>
          </w:tcPr>
          <w:p w14:paraId="004B2677" w14:textId="3DB89136"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A695B">
              <w:rPr>
                <w:rFonts w:ascii="Times New Roman" w:hAnsi="Times New Roman" w:cs="Times New Roman"/>
                <w:color w:val="000000" w:themeColor="text1"/>
                <w:sz w:val="20"/>
                <w:szCs w:val="24"/>
              </w:rPr>
              <w:t>Механическая скамья, деревянный брусок, динамометр, набор грузов</w:t>
            </w:r>
          </w:p>
        </w:tc>
        <w:tc>
          <w:tcPr>
            <w:tcW w:w="325" w:type="pct"/>
            <w:tcBorders>
              <w:top w:val="single" w:sz="6" w:space="0" w:color="auto"/>
              <w:left w:val="single" w:sz="6" w:space="0" w:color="auto"/>
              <w:bottom w:val="single" w:sz="6" w:space="0" w:color="auto"/>
              <w:right w:val="single" w:sz="6" w:space="0" w:color="auto"/>
            </w:tcBorders>
          </w:tcPr>
          <w:p w14:paraId="5E0F4133"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162CAA71"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BFD99C1"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30</w:t>
            </w:r>
          </w:p>
        </w:tc>
        <w:tc>
          <w:tcPr>
            <w:tcW w:w="3403" w:type="pct"/>
            <w:tcBorders>
              <w:top w:val="single" w:sz="6" w:space="0" w:color="auto"/>
              <w:left w:val="single" w:sz="6" w:space="0" w:color="auto"/>
              <w:bottom w:val="single" w:sz="6" w:space="0" w:color="auto"/>
              <w:right w:val="single" w:sz="6" w:space="0" w:color="auto"/>
            </w:tcBorders>
          </w:tcPr>
          <w:p w14:paraId="6B00521C"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 xml:space="preserve"> Решение задач по теме «Взаимодействие тел». Подготовка к контрольной работе</w:t>
            </w:r>
          </w:p>
        </w:tc>
        <w:tc>
          <w:tcPr>
            <w:tcW w:w="1084" w:type="pct"/>
            <w:tcBorders>
              <w:top w:val="single" w:sz="6" w:space="0" w:color="auto"/>
              <w:left w:val="single" w:sz="6" w:space="0" w:color="auto"/>
              <w:bottom w:val="single" w:sz="6" w:space="0" w:color="auto"/>
              <w:right w:val="single" w:sz="6" w:space="0" w:color="auto"/>
            </w:tcBorders>
          </w:tcPr>
          <w:p w14:paraId="065AE394"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67D94B5A"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7603EBB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4A93765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31</w:t>
            </w:r>
          </w:p>
        </w:tc>
        <w:tc>
          <w:tcPr>
            <w:tcW w:w="3403" w:type="pct"/>
            <w:tcBorders>
              <w:top w:val="single" w:sz="6" w:space="0" w:color="auto"/>
              <w:left w:val="single" w:sz="6" w:space="0" w:color="auto"/>
              <w:bottom w:val="single" w:sz="6" w:space="0" w:color="auto"/>
              <w:right w:val="single" w:sz="6" w:space="0" w:color="auto"/>
            </w:tcBorders>
          </w:tcPr>
          <w:p w14:paraId="163081F0"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Контрольная работа №1 по теме «Взаимодействие тел»</w:t>
            </w:r>
          </w:p>
        </w:tc>
        <w:tc>
          <w:tcPr>
            <w:tcW w:w="1084" w:type="pct"/>
            <w:tcBorders>
              <w:top w:val="single" w:sz="6" w:space="0" w:color="auto"/>
              <w:left w:val="single" w:sz="6" w:space="0" w:color="auto"/>
              <w:bottom w:val="single" w:sz="6" w:space="0" w:color="auto"/>
              <w:right w:val="single" w:sz="6" w:space="0" w:color="auto"/>
            </w:tcBorders>
          </w:tcPr>
          <w:p w14:paraId="5DF597D9"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31CF3A7F"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3DB895D"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F775DB9"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4486" w:type="pct"/>
            <w:gridSpan w:val="2"/>
            <w:tcBorders>
              <w:top w:val="single" w:sz="6" w:space="0" w:color="auto"/>
              <w:left w:val="single" w:sz="6" w:space="0" w:color="auto"/>
              <w:bottom w:val="single" w:sz="6" w:space="0" w:color="auto"/>
              <w:right w:val="single" w:sz="6" w:space="0" w:color="auto"/>
            </w:tcBorders>
            <w:vAlign w:val="center"/>
          </w:tcPr>
          <w:p w14:paraId="71532E30" w14:textId="77777777" w:rsidR="002A6FF5" w:rsidRPr="00B0676C" w:rsidRDefault="002A6FF5" w:rsidP="0076404D">
            <w:pPr>
              <w:keepLines/>
              <w:autoSpaceDE w:val="0"/>
              <w:autoSpaceDN w:val="0"/>
              <w:adjustRightInd w:val="0"/>
              <w:spacing w:after="0" w:line="240" w:lineRule="auto"/>
              <w:rPr>
                <w:rFonts w:ascii="Times New Roman" w:hAnsi="Times New Roman" w:cs="Times New Roman"/>
                <w:b/>
                <w:bCs/>
                <w:color w:val="000000" w:themeColor="text1"/>
                <w:sz w:val="24"/>
              </w:rPr>
            </w:pPr>
            <w:r w:rsidRPr="00B0676C">
              <w:rPr>
                <w:rFonts w:ascii="Times New Roman" w:hAnsi="Times New Roman" w:cs="Times New Roman"/>
                <w:b/>
                <w:i/>
                <w:color w:val="000000" w:themeColor="text1"/>
                <w:sz w:val="24"/>
              </w:rPr>
              <w:t>Давление твердых тел, жидкостей и газов</w:t>
            </w:r>
          </w:p>
        </w:tc>
        <w:tc>
          <w:tcPr>
            <w:tcW w:w="325" w:type="pct"/>
            <w:tcBorders>
              <w:top w:val="single" w:sz="6" w:space="0" w:color="auto"/>
              <w:left w:val="single" w:sz="6" w:space="0" w:color="auto"/>
              <w:bottom w:val="single" w:sz="6" w:space="0" w:color="auto"/>
              <w:right w:val="single" w:sz="6" w:space="0" w:color="auto"/>
            </w:tcBorders>
          </w:tcPr>
          <w:p w14:paraId="1F1FD92E" w14:textId="3764A40B" w:rsidR="002A6FF5" w:rsidRPr="00B0676C" w:rsidRDefault="00C15830"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19</w:t>
            </w:r>
          </w:p>
        </w:tc>
      </w:tr>
      <w:tr w:rsidR="00B0676C" w:rsidRPr="00B0676C" w14:paraId="70818F43"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8316B7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32</w:t>
            </w:r>
          </w:p>
        </w:tc>
        <w:tc>
          <w:tcPr>
            <w:tcW w:w="3403" w:type="pct"/>
            <w:tcBorders>
              <w:top w:val="single" w:sz="6" w:space="0" w:color="auto"/>
              <w:left w:val="single" w:sz="6" w:space="0" w:color="auto"/>
              <w:bottom w:val="single" w:sz="6" w:space="0" w:color="auto"/>
              <w:right w:val="single" w:sz="6" w:space="0" w:color="auto"/>
            </w:tcBorders>
          </w:tcPr>
          <w:p w14:paraId="5AF53E73"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Давление. Единицы давления. Способы уменьшения и увеличения давления.</w:t>
            </w:r>
          </w:p>
        </w:tc>
        <w:tc>
          <w:tcPr>
            <w:tcW w:w="1084" w:type="pct"/>
            <w:tcBorders>
              <w:top w:val="single" w:sz="6" w:space="0" w:color="auto"/>
              <w:left w:val="single" w:sz="6" w:space="0" w:color="auto"/>
              <w:bottom w:val="single" w:sz="6" w:space="0" w:color="auto"/>
              <w:right w:val="single" w:sz="6" w:space="0" w:color="auto"/>
            </w:tcBorders>
          </w:tcPr>
          <w:p w14:paraId="0D69A9C8"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29A315A1"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157EAE0A"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561EC0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33</w:t>
            </w:r>
          </w:p>
        </w:tc>
        <w:tc>
          <w:tcPr>
            <w:tcW w:w="3403" w:type="pct"/>
            <w:tcBorders>
              <w:top w:val="single" w:sz="6" w:space="0" w:color="auto"/>
              <w:left w:val="single" w:sz="6" w:space="0" w:color="auto"/>
              <w:bottom w:val="single" w:sz="6" w:space="0" w:color="auto"/>
              <w:right w:val="single" w:sz="6" w:space="0" w:color="auto"/>
            </w:tcBorders>
          </w:tcPr>
          <w:p w14:paraId="08A7ED82"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Давление газа</w:t>
            </w:r>
          </w:p>
        </w:tc>
        <w:tc>
          <w:tcPr>
            <w:tcW w:w="1084" w:type="pct"/>
            <w:tcBorders>
              <w:top w:val="single" w:sz="6" w:space="0" w:color="auto"/>
              <w:left w:val="single" w:sz="6" w:space="0" w:color="auto"/>
              <w:bottom w:val="single" w:sz="6" w:space="0" w:color="auto"/>
              <w:right w:val="single" w:sz="6" w:space="0" w:color="auto"/>
            </w:tcBorders>
          </w:tcPr>
          <w:p w14:paraId="2D4F5378"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5741E1C2"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F2EA819"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7E771F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34</w:t>
            </w:r>
          </w:p>
        </w:tc>
        <w:tc>
          <w:tcPr>
            <w:tcW w:w="3403" w:type="pct"/>
            <w:tcBorders>
              <w:top w:val="single" w:sz="6" w:space="0" w:color="auto"/>
              <w:left w:val="single" w:sz="6" w:space="0" w:color="auto"/>
              <w:bottom w:val="single" w:sz="6" w:space="0" w:color="auto"/>
              <w:right w:val="single" w:sz="6" w:space="0" w:color="auto"/>
            </w:tcBorders>
          </w:tcPr>
          <w:p w14:paraId="450B5995"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 xml:space="preserve">Передача давления жидкостями и газами. Закон Паскаля. Давление в </w:t>
            </w:r>
            <w:r w:rsidRPr="00B0676C">
              <w:rPr>
                <w:rFonts w:ascii="Times New Roman" w:hAnsi="Times New Roman" w:cs="Times New Roman"/>
                <w:color w:val="000000" w:themeColor="text1"/>
                <w:sz w:val="24"/>
                <w:szCs w:val="20"/>
              </w:rPr>
              <w:lastRenderedPageBreak/>
              <w:t>жидкости и газе.</w:t>
            </w:r>
          </w:p>
        </w:tc>
        <w:tc>
          <w:tcPr>
            <w:tcW w:w="1084" w:type="pct"/>
            <w:tcBorders>
              <w:top w:val="single" w:sz="6" w:space="0" w:color="auto"/>
              <w:left w:val="single" w:sz="6" w:space="0" w:color="auto"/>
              <w:bottom w:val="single" w:sz="6" w:space="0" w:color="auto"/>
              <w:right w:val="single" w:sz="6" w:space="0" w:color="auto"/>
            </w:tcBorders>
          </w:tcPr>
          <w:p w14:paraId="5F788EF4" w14:textId="767C546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A695B">
              <w:rPr>
                <w:rFonts w:ascii="Times New Roman" w:hAnsi="Times New Roman" w:cs="Times New Roman"/>
                <w:color w:val="000000" w:themeColor="text1"/>
                <w:sz w:val="20"/>
                <w:szCs w:val="24"/>
              </w:rPr>
              <w:lastRenderedPageBreak/>
              <w:t xml:space="preserve">Датчик давления, штатив, </w:t>
            </w:r>
            <w:r w:rsidRPr="001A695B">
              <w:rPr>
                <w:rFonts w:ascii="Times New Roman" w:hAnsi="Times New Roman" w:cs="Times New Roman"/>
                <w:color w:val="000000" w:themeColor="text1"/>
                <w:sz w:val="20"/>
                <w:szCs w:val="24"/>
              </w:rPr>
              <w:lastRenderedPageBreak/>
              <w:t>рабочая ёмкость, трубка, линейка</w:t>
            </w:r>
          </w:p>
        </w:tc>
        <w:tc>
          <w:tcPr>
            <w:tcW w:w="325" w:type="pct"/>
            <w:tcBorders>
              <w:top w:val="single" w:sz="6" w:space="0" w:color="auto"/>
              <w:left w:val="single" w:sz="6" w:space="0" w:color="auto"/>
              <w:bottom w:val="single" w:sz="6" w:space="0" w:color="auto"/>
              <w:right w:val="single" w:sz="6" w:space="0" w:color="auto"/>
            </w:tcBorders>
          </w:tcPr>
          <w:p w14:paraId="2F112113"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lastRenderedPageBreak/>
              <w:t>1</w:t>
            </w:r>
          </w:p>
        </w:tc>
      </w:tr>
      <w:tr w:rsidR="00B0676C" w:rsidRPr="00B0676C" w14:paraId="6B4FF17C"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7BF3AAE2"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lastRenderedPageBreak/>
              <w:t>35</w:t>
            </w:r>
          </w:p>
        </w:tc>
        <w:tc>
          <w:tcPr>
            <w:tcW w:w="3403" w:type="pct"/>
            <w:tcBorders>
              <w:top w:val="single" w:sz="6" w:space="0" w:color="auto"/>
              <w:left w:val="single" w:sz="6" w:space="0" w:color="auto"/>
              <w:bottom w:val="single" w:sz="6" w:space="0" w:color="auto"/>
              <w:right w:val="single" w:sz="6" w:space="0" w:color="auto"/>
            </w:tcBorders>
          </w:tcPr>
          <w:p w14:paraId="4DEF9E35"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Расчет давления жидкости на дно и стенки сосуда</w:t>
            </w:r>
          </w:p>
        </w:tc>
        <w:tc>
          <w:tcPr>
            <w:tcW w:w="1084" w:type="pct"/>
            <w:tcBorders>
              <w:top w:val="single" w:sz="6" w:space="0" w:color="auto"/>
              <w:left w:val="single" w:sz="6" w:space="0" w:color="auto"/>
              <w:bottom w:val="single" w:sz="6" w:space="0" w:color="auto"/>
              <w:right w:val="single" w:sz="6" w:space="0" w:color="auto"/>
            </w:tcBorders>
          </w:tcPr>
          <w:p w14:paraId="7C9525B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00D44B0D"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6A001EFD"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74F011F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36</w:t>
            </w:r>
          </w:p>
        </w:tc>
        <w:tc>
          <w:tcPr>
            <w:tcW w:w="3403" w:type="pct"/>
            <w:tcBorders>
              <w:top w:val="single" w:sz="6" w:space="0" w:color="auto"/>
              <w:left w:val="single" w:sz="6" w:space="0" w:color="auto"/>
              <w:bottom w:val="single" w:sz="6" w:space="0" w:color="auto"/>
              <w:right w:val="single" w:sz="6" w:space="0" w:color="auto"/>
            </w:tcBorders>
          </w:tcPr>
          <w:p w14:paraId="38EF0A86"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Решение задач на вычисление давления жидкости на дно и стенки сосуда</w:t>
            </w:r>
          </w:p>
        </w:tc>
        <w:tc>
          <w:tcPr>
            <w:tcW w:w="1084" w:type="pct"/>
            <w:tcBorders>
              <w:top w:val="single" w:sz="6" w:space="0" w:color="auto"/>
              <w:left w:val="single" w:sz="6" w:space="0" w:color="auto"/>
              <w:bottom w:val="single" w:sz="6" w:space="0" w:color="auto"/>
              <w:right w:val="single" w:sz="6" w:space="0" w:color="auto"/>
            </w:tcBorders>
          </w:tcPr>
          <w:p w14:paraId="45739B02"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7F0E7DE1"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58B77BE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1B1D2AA"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37</w:t>
            </w:r>
          </w:p>
        </w:tc>
        <w:tc>
          <w:tcPr>
            <w:tcW w:w="3403" w:type="pct"/>
            <w:tcBorders>
              <w:top w:val="single" w:sz="6" w:space="0" w:color="auto"/>
              <w:left w:val="single" w:sz="6" w:space="0" w:color="auto"/>
              <w:bottom w:val="single" w:sz="6" w:space="0" w:color="auto"/>
              <w:right w:val="single" w:sz="6" w:space="0" w:color="auto"/>
            </w:tcBorders>
          </w:tcPr>
          <w:p w14:paraId="3DEB75CF"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Сообщающиеся сосуды</w:t>
            </w:r>
          </w:p>
        </w:tc>
        <w:tc>
          <w:tcPr>
            <w:tcW w:w="1084" w:type="pct"/>
            <w:tcBorders>
              <w:top w:val="single" w:sz="6" w:space="0" w:color="auto"/>
              <w:left w:val="single" w:sz="6" w:space="0" w:color="auto"/>
              <w:bottom w:val="single" w:sz="6" w:space="0" w:color="auto"/>
              <w:right w:val="single" w:sz="6" w:space="0" w:color="auto"/>
            </w:tcBorders>
          </w:tcPr>
          <w:p w14:paraId="0D136CE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3D469B10"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74B26A00"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219CEA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38</w:t>
            </w:r>
          </w:p>
        </w:tc>
        <w:tc>
          <w:tcPr>
            <w:tcW w:w="3403" w:type="pct"/>
            <w:tcBorders>
              <w:top w:val="single" w:sz="6" w:space="0" w:color="auto"/>
              <w:left w:val="single" w:sz="6" w:space="0" w:color="auto"/>
              <w:bottom w:val="single" w:sz="6" w:space="0" w:color="auto"/>
              <w:right w:val="single" w:sz="6" w:space="0" w:color="auto"/>
            </w:tcBorders>
          </w:tcPr>
          <w:p w14:paraId="031A7055"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Вес воздуха. Атмосферное давление. Почему существует воздушная оболочка Земли</w:t>
            </w:r>
          </w:p>
        </w:tc>
        <w:tc>
          <w:tcPr>
            <w:tcW w:w="1084" w:type="pct"/>
            <w:tcBorders>
              <w:top w:val="single" w:sz="6" w:space="0" w:color="auto"/>
              <w:left w:val="single" w:sz="6" w:space="0" w:color="auto"/>
              <w:bottom w:val="single" w:sz="6" w:space="0" w:color="auto"/>
              <w:right w:val="single" w:sz="6" w:space="0" w:color="auto"/>
            </w:tcBorders>
          </w:tcPr>
          <w:p w14:paraId="28542A2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3FE2A3CB"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0FD9AD60"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7B99783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39</w:t>
            </w:r>
          </w:p>
        </w:tc>
        <w:tc>
          <w:tcPr>
            <w:tcW w:w="3403" w:type="pct"/>
            <w:tcBorders>
              <w:top w:val="single" w:sz="6" w:space="0" w:color="auto"/>
              <w:left w:val="single" w:sz="6" w:space="0" w:color="auto"/>
              <w:bottom w:val="single" w:sz="6" w:space="0" w:color="auto"/>
              <w:right w:val="single" w:sz="6" w:space="0" w:color="auto"/>
            </w:tcBorders>
          </w:tcPr>
          <w:p w14:paraId="49A687EA"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Измерение атмосферного давления. Опыт Торричелли.  Барометр-анероид.</w:t>
            </w:r>
          </w:p>
        </w:tc>
        <w:tc>
          <w:tcPr>
            <w:tcW w:w="1084" w:type="pct"/>
            <w:tcBorders>
              <w:top w:val="single" w:sz="6" w:space="0" w:color="auto"/>
              <w:left w:val="single" w:sz="6" w:space="0" w:color="auto"/>
              <w:bottom w:val="single" w:sz="6" w:space="0" w:color="auto"/>
              <w:right w:val="single" w:sz="6" w:space="0" w:color="auto"/>
            </w:tcBorders>
          </w:tcPr>
          <w:p w14:paraId="14B8E81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14AB6F4E"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5B36055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CDCEB88"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40</w:t>
            </w:r>
          </w:p>
        </w:tc>
        <w:tc>
          <w:tcPr>
            <w:tcW w:w="3403" w:type="pct"/>
            <w:tcBorders>
              <w:top w:val="single" w:sz="6" w:space="0" w:color="auto"/>
              <w:left w:val="single" w:sz="6" w:space="0" w:color="auto"/>
              <w:bottom w:val="single" w:sz="6" w:space="0" w:color="auto"/>
              <w:right w:val="single" w:sz="6" w:space="0" w:color="auto"/>
            </w:tcBorders>
          </w:tcPr>
          <w:p w14:paraId="324487F7"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Атмосферное давление на различных высотах. Манометры</w:t>
            </w:r>
          </w:p>
        </w:tc>
        <w:tc>
          <w:tcPr>
            <w:tcW w:w="1084" w:type="pct"/>
            <w:tcBorders>
              <w:top w:val="single" w:sz="6" w:space="0" w:color="auto"/>
              <w:left w:val="single" w:sz="6" w:space="0" w:color="auto"/>
              <w:bottom w:val="single" w:sz="6" w:space="0" w:color="auto"/>
              <w:right w:val="single" w:sz="6" w:space="0" w:color="auto"/>
            </w:tcBorders>
          </w:tcPr>
          <w:p w14:paraId="0A20D41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28763E05"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75B0E75F" w14:textId="77777777" w:rsidTr="003C5321">
        <w:trPr>
          <w:trHeight w:val="332"/>
          <w:jc w:val="center"/>
        </w:trPr>
        <w:tc>
          <w:tcPr>
            <w:tcW w:w="189" w:type="pct"/>
            <w:tcBorders>
              <w:top w:val="single" w:sz="6" w:space="0" w:color="auto"/>
              <w:bottom w:val="single" w:sz="6" w:space="0" w:color="auto"/>
              <w:right w:val="single" w:sz="6" w:space="0" w:color="auto"/>
            </w:tcBorders>
            <w:shd w:val="clear" w:color="auto" w:fill="FFFFFF"/>
          </w:tcPr>
          <w:p w14:paraId="42784F19"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41</w:t>
            </w:r>
          </w:p>
        </w:tc>
        <w:tc>
          <w:tcPr>
            <w:tcW w:w="3403" w:type="pct"/>
            <w:tcBorders>
              <w:top w:val="single" w:sz="6" w:space="0" w:color="auto"/>
              <w:left w:val="single" w:sz="6" w:space="0" w:color="auto"/>
              <w:bottom w:val="single" w:sz="6" w:space="0" w:color="auto"/>
              <w:right w:val="single" w:sz="6" w:space="0" w:color="auto"/>
            </w:tcBorders>
          </w:tcPr>
          <w:p w14:paraId="1C7F4029"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Поршневой жидкостный насос. Гидравлический пресс</w:t>
            </w:r>
          </w:p>
        </w:tc>
        <w:tc>
          <w:tcPr>
            <w:tcW w:w="1084" w:type="pct"/>
            <w:tcBorders>
              <w:top w:val="single" w:sz="6" w:space="0" w:color="auto"/>
              <w:left w:val="single" w:sz="6" w:space="0" w:color="auto"/>
              <w:bottom w:val="single" w:sz="6" w:space="0" w:color="auto"/>
              <w:right w:val="single" w:sz="6" w:space="0" w:color="auto"/>
            </w:tcBorders>
          </w:tcPr>
          <w:p w14:paraId="58CD22B6"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50B97456"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50D455FE"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EA92971"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42</w:t>
            </w:r>
          </w:p>
        </w:tc>
        <w:tc>
          <w:tcPr>
            <w:tcW w:w="3403" w:type="pct"/>
            <w:tcBorders>
              <w:top w:val="single" w:sz="6" w:space="0" w:color="auto"/>
              <w:left w:val="single" w:sz="6" w:space="0" w:color="auto"/>
              <w:bottom w:val="single" w:sz="6" w:space="0" w:color="auto"/>
              <w:right w:val="single" w:sz="6" w:space="0" w:color="auto"/>
            </w:tcBorders>
          </w:tcPr>
          <w:p w14:paraId="5AA78654" w14:textId="1F49458D"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Действие жидкости и газа на погружённое в них тело.</w:t>
            </w:r>
            <w:r w:rsidR="000A5B5C">
              <w:rPr>
                <w:rFonts w:ascii="Times New Roman" w:hAnsi="Times New Roman" w:cs="Times New Roman"/>
                <w:color w:val="000000" w:themeColor="text1"/>
                <w:sz w:val="24"/>
                <w:szCs w:val="20"/>
              </w:rPr>
              <w:t xml:space="preserve"> </w:t>
            </w:r>
            <w:r w:rsidRPr="00B0676C">
              <w:rPr>
                <w:rFonts w:ascii="Times New Roman" w:hAnsi="Times New Roman" w:cs="Times New Roman"/>
                <w:color w:val="000000" w:themeColor="text1"/>
                <w:sz w:val="24"/>
                <w:szCs w:val="20"/>
              </w:rPr>
              <w:t>Архимедова сила</w:t>
            </w:r>
          </w:p>
        </w:tc>
        <w:tc>
          <w:tcPr>
            <w:tcW w:w="1084" w:type="pct"/>
            <w:tcBorders>
              <w:top w:val="single" w:sz="6" w:space="0" w:color="auto"/>
              <w:left w:val="single" w:sz="6" w:space="0" w:color="auto"/>
              <w:bottom w:val="single" w:sz="6" w:space="0" w:color="auto"/>
              <w:right w:val="single" w:sz="6" w:space="0" w:color="auto"/>
            </w:tcBorders>
          </w:tcPr>
          <w:p w14:paraId="67D919C8"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0EBF029F"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196E5F7F"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7CF3CF01"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43</w:t>
            </w:r>
          </w:p>
        </w:tc>
        <w:tc>
          <w:tcPr>
            <w:tcW w:w="3403" w:type="pct"/>
            <w:tcBorders>
              <w:top w:val="single" w:sz="6" w:space="0" w:color="auto"/>
              <w:left w:val="single" w:sz="6" w:space="0" w:color="auto"/>
              <w:bottom w:val="single" w:sz="6" w:space="0" w:color="auto"/>
              <w:right w:val="single" w:sz="6" w:space="0" w:color="auto"/>
            </w:tcBorders>
          </w:tcPr>
          <w:p w14:paraId="3059627C" w14:textId="1391D26B"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w:t>
            </w:r>
            <w:r w:rsidR="00C15830" w:rsidRPr="00E73E36">
              <w:rPr>
                <w:rFonts w:ascii="Times New Roman" w:hAnsi="Times New Roman" w:cs="Times New Roman"/>
                <w:color w:val="000000" w:themeColor="text1"/>
                <w:sz w:val="24"/>
                <w:szCs w:val="20"/>
              </w:rPr>
              <w:t xml:space="preserve"> </w:t>
            </w:r>
            <w:r w:rsidRPr="00E73E36">
              <w:rPr>
                <w:rFonts w:ascii="Times New Roman" w:hAnsi="Times New Roman" w:cs="Times New Roman"/>
                <w:color w:val="000000" w:themeColor="text1"/>
                <w:sz w:val="24"/>
                <w:szCs w:val="20"/>
              </w:rPr>
              <w:t>Лабораторная работа №8 «Определение выталкивающей силы на погруженное в жидкость тело»</w:t>
            </w:r>
          </w:p>
        </w:tc>
        <w:tc>
          <w:tcPr>
            <w:tcW w:w="1084" w:type="pct"/>
            <w:tcBorders>
              <w:top w:val="single" w:sz="6" w:space="0" w:color="auto"/>
              <w:left w:val="single" w:sz="6" w:space="0" w:color="auto"/>
              <w:bottom w:val="single" w:sz="6" w:space="0" w:color="auto"/>
              <w:right w:val="single" w:sz="6" w:space="0" w:color="auto"/>
            </w:tcBorders>
          </w:tcPr>
          <w:p w14:paraId="7023F21B" w14:textId="1ABEFBDD"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1A695B">
              <w:rPr>
                <w:rFonts w:ascii="Times New Roman" w:hAnsi="Times New Roman" w:cs="Times New Roman"/>
                <w:color w:val="000000" w:themeColor="text1"/>
                <w:sz w:val="20"/>
                <w:szCs w:val="24"/>
              </w:rPr>
              <w:t>Динамометр, штатив, мензурка, груз цилиндрический из стали, груз цилиндрический из алюминия, нить.</w:t>
            </w:r>
          </w:p>
        </w:tc>
        <w:tc>
          <w:tcPr>
            <w:tcW w:w="325" w:type="pct"/>
            <w:tcBorders>
              <w:top w:val="single" w:sz="6" w:space="0" w:color="auto"/>
              <w:left w:val="single" w:sz="6" w:space="0" w:color="auto"/>
              <w:bottom w:val="single" w:sz="6" w:space="0" w:color="auto"/>
              <w:right w:val="single" w:sz="6" w:space="0" w:color="auto"/>
            </w:tcBorders>
          </w:tcPr>
          <w:p w14:paraId="2E0BE574"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66522DAE"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A524222"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44</w:t>
            </w:r>
          </w:p>
        </w:tc>
        <w:tc>
          <w:tcPr>
            <w:tcW w:w="3403" w:type="pct"/>
            <w:tcBorders>
              <w:top w:val="single" w:sz="6" w:space="0" w:color="auto"/>
              <w:left w:val="single" w:sz="6" w:space="0" w:color="auto"/>
              <w:bottom w:val="single" w:sz="6" w:space="0" w:color="auto"/>
              <w:right w:val="single" w:sz="6" w:space="0" w:color="auto"/>
            </w:tcBorders>
          </w:tcPr>
          <w:p w14:paraId="00BFF8A2"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Плавание тел</w:t>
            </w:r>
          </w:p>
        </w:tc>
        <w:tc>
          <w:tcPr>
            <w:tcW w:w="1084" w:type="pct"/>
            <w:tcBorders>
              <w:top w:val="single" w:sz="6" w:space="0" w:color="auto"/>
              <w:left w:val="single" w:sz="6" w:space="0" w:color="auto"/>
              <w:bottom w:val="single" w:sz="6" w:space="0" w:color="auto"/>
              <w:right w:val="single" w:sz="6" w:space="0" w:color="auto"/>
            </w:tcBorders>
          </w:tcPr>
          <w:p w14:paraId="5FB21001"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4D1CD632"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61B21041"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79AF4D2A"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45</w:t>
            </w:r>
          </w:p>
        </w:tc>
        <w:tc>
          <w:tcPr>
            <w:tcW w:w="3403" w:type="pct"/>
            <w:tcBorders>
              <w:top w:val="single" w:sz="6" w:space="0" w:color="auto"/>
              <w:left w:val="single" w:sz="6" w:space="0" w:color="auto"/>
              <w:bottom w:val="single" w:sz="6" w:space="0" w:color="auto"/>
              <w:right w:val="single" w:sz="6" w:space="0" w:color="auto"/>
            </w:tcBorders>
          </w:tcPr>
          <w:p w14:paraId="5530461C"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Решение задач по теме "Давление твердых тел, жидкостей и газов"</w:t>
            </w:r>
          </w:p>
        </w:tc>
        <w:tc>
          <w:tcPr>
            <w:tcW w:w="1084" w:type="pct"/>
            <w:tcBorders>
              <w:top w:val="single" w:sz="6" w:space="0" w:color="auto"/>
              <w:left w:val="single" w:sz="6" w:space="0" w:color="auto"/>
              <w:bottom w:val="single" w:sz="6" w:space="0" w:color="auto"/>
              <w:right w:val="single" w:sz="6" w:space="0" w:color="auto"/>
            </w:tcBorders>
          </w:tcPr>
          <w:p w14:paraId="37FE71C5"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375F64FD"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53ACF1D"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7267F5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46</w:t>
            </w:r>
          </w:p>
        </w:tc>
        <w:tc>
          <w:tcPr>
            <w:tcW w:w="3403" w:type="pct"/>
            <w:tcBorders>
              <w:top w:val="single" w:sz="6" w:space="0" w:color="auto"/>
              <w:left w:val="single" w:sz="6" w:space="0" w:color="auto"/>
              <w:bottom w:val="single" w:sz="6" w:space="0" w:color="auto"/>
              <w:right w:val="single" w:sz="6" w:space="0" w:color="auto"/>
            </w:tcBorders>
          </w:tcPr>
          <w:p w14:paraId="6AF0958E" w14:textId="4042AAB8" w:rsidR="002A6FF5" w:rsidRPr="00E73E36" w:rsidRDefault="001D785E" w:rsidP="001D785E">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w:t>
            </w:r>
            <w:r w:rsidR="002A6FF5" w:rsidRPr="00E73E36">
              <w:rPr>
                <w:rFonts w:ascii="Times New Roman" w:hAnsi="Times New Roman" w:cs="Times New Roman"/>
                <w:color w:val="000000" w:themeColor="text1"/>
                <w:sz w:val="24"/>
                <w:szCs w:val="20"/>
              </w:rPr>
              <w:t>.</w:t>
            </w:r>
            <w:r w:rsidRPr="00E73E36">
              <w:rPr>
                <w:rFonts w:ascii="Times New Roman" w:hAnsi="Times New Roman" w:cs="Times New Roman"/>
                <w:color w:val="000000" w:themeColor="text1"/>
                <w:sz w:val="24"/>
                <w:szCs w:val="20"/>
              </w:rPr>
              <w:t xml:space="preserve"> </w:t>
            </w:r>
            <w:r w:rsidR="002A6FF5" w:rsidRPr="00E73E36">
              <w:rPr>
                <w:rFonts w:ascii="Times New Roman" w:hAnsi="Times New Roman" w:cs="Times New Roman"/>
                <w:color w:val="000000" w:themeColor="text1"/>
                <w:sz w:val="24"/>
                <w:szCs w:val="20"/>
              </w:rPr>
              <w:t>Лабораторная работа №9 «Выяснение условий плавания тела в жидкости»</w:t>
            </w:r>
          </w:p>
        </w:tc>
        <w:tc>
          <w:tcPr>
            <w:tcW w:w="1084" w:type="pct"/>
            <w:tcBorders>
              <w:top w:val="single" w:sz="6" w:space="0" w:color="auto"/>
              <w:left w:val="single" w:sz="6" w:space="0" w:color="auto"/>
              <w:bottom w:val="single" w:sz="6" w:space="0" w:color="auto"/>
              <w:right w:val="single" w:sz="6" w:space="0" w:color="auto"/>
            </w:tcBorders>
          </w:tcPr>
          <w:p w14:paraId="2AA65E13" w14:textId="69F595A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0A5B5C">
              <w:rPr>
                <w:rFonts w:ascii="Times New Roman" w:hAnsi="Times New Roman" w:cs="Times New Roman"/>
                <w:color w:val="000000" w:themeColor="text1"/>
                <w:sz w:val="20"/>
                <w:szCs w:val="24"/>
              </w:rPr>
              <w:t>Динамометр, штатив, мензурка, груз цилиндрический из специального пластика, соль, палочка для перемешивания,  нить.</w:t>
            </w:r>
          </w:p>
        </w:tc>
        <w:tc>
          <w:tcPr>
            <w:tcW w:w="325" w:type="pct"/>
            <w:tcBorders>
              <w:top w:val="single" w:sz="6" w:space="0" w:color="auto"/>
              <w:left w:val="single" w:sz="6" w:space="0" w:color="auto"/>
              <w:bottom w:val="single" w:sz="6" w:space="0" w:color="auto"/>
              <w:right w:val="single" w:sz="6" w:space="0" w:color="auto"/>
            </w:tcBorders>
          </w:tcPr>
          <w:p w14:paraId="4B73D18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052B83FA"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C284A8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47</w:t>
            </w:r>
          </w:p>
        </w:tc>
        <w:tc>
          <w:tcPr>
            <w:tcW w:w="3403" w:type="pct"/>
            <w:tcBorders>
              <w:top w:val="single" w:sz="6" w:space="0" w:color="auto"/>
              <w:left w:val="single" w:sz="6" w:space="0" w:color="auto"/>
              <w:bottom w:val="single" w:sz="6" w:space="0" w:color="auto"/>
              <w:right w:val="single" w:sz="6" w:space="0" w:color="auto"/>
            </w:tcBorders>
          </w:tcPr>
          <w:p w14:paraId="20C0D3D9"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 xml:space="preserve"> Плавание судов</w:t>
            </w:r>
          </w:p>
        </w:tc>
        <w:tc>
          <w:tcPr>
            <w:tcW w:w="1084" w:type="pct"/>
            <w:tcBorders>
              <w:top w:val="single" w:sz="6" w:space="0" w:color="auto"/>
              <w:left w:val="single" w:sz="6" w:space="0" w:color="auto"/>
              <w:bottom w:val="single" w:sz="6" w:space="0" w:color="auto"/>
              <w:right w:val="single" w:sz="6" w:space="0" w:color="auto"/>
            </w:tcBorders>
          </w:tcPr>
          <w:p w14:paraId="208BF065"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33920DE3"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460F4C3F"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7172BE5F"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48</w:t>
            </w:r>
          </w:p>
        </w:tc>
        <w:tc>
          <w:tcPr>
            <w:tcW w:w="3403" w:type="pct"/>
            <w:tcBorders>
              <w:top w:val="single" w:sz="6" w:space="0" w:color="auto"/>
              <w:left w:val="single" w:sz="6" w:space="0" w:color="auto"/>
              <w:bottom w:val="single" w:sz="6" w:space="0" w:color="auto"/>
              <w:right w:val="single" w:sz="6" w:space="0" w:color="auto"/>
            </w:tcBorders>
          </w:tcPr>
          <w:p w14:paraId="59FE3753" w14:textId="77777777" w:rsidR="002A6FF5" w:rsidRPr="00E73E36" w:rsidRDefault="002A6FF5" w:rsidP="005D2BEA">
            <w:pPr>
              <w:autoSpaceDE w:val="0"/>
              <w:autoSpaceDN w:val="0"/>
              <w:adjustRightInd w:val="0"/>
              <w:spacing w:after="0" w:line="240" w:lineRule="auto"/>
              <w:rPr>
                <w:rFonts w:ascii="Times New Roman" w:hAnsi="Times New Roman" w:cs="Times New Roman"/>
                <w:i/>
                <w:iCs/>
                <w:color w:val="000000" w:themeColor="text1"/>
                <w:sz w:val="24"/>
                <w:szCs w:val="20"/>
              </w:rPr>
            </w:pPr>
            <w:r w:rsidRPr="00E73E36">
              <w:rPr>
                <w:rFonts w:ascii="Times New Roman" w:hAnsi="Times New Roman" w:cs="Times New Roman"/>
                <w:color w:val="000000" w:themeColor="text1"/>
                <w:sz w:val="24"/>
                <w:szCs w:val="20"/>
              </w:rPr>
              <w:t xml:space="preserve"> Воздухоплавание</w:t>
            </w:r>
          </w:p>
        </w:tc>
        <w:tc>
          <w:tcPr>
            <w:tcW w:w="1084" w:type="pct"/>
            <w:tcBorders>
              <w:top w:val="single" w:sz="6" w:space="0" w:color="auto"/>
              <w:left w:val="single" w:sz="6" w:space="0" w:color="auto"/>
              <w:bottom w:val="single" w:sz="6" w:space="0" w:color="auto"/>
              <w:right w:val="single" w:sz="6" w:space="0" w:color="auto"/>
            </w:tcBorders>
          </w:tcPr>
          <w:p w14:paraId="089D4BE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15750A0D"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DC35D2B"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53ECD737"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49</w:t>
            </w:r>
          </w:p>
        </w:tc>
        <w:tc>
          <w:tcPr>
            <w:tcW w:w="3403" w:type="pct"/>
            <w:tcBorders>
              <w:top w:val="single" w:sz="6" w:space="0" w:color="auto"/>
              <w:left w:val="single" w:sz="6" w:space="0" w:color="auto"/>
              <w:bottom w:val="single" w:sz="6" w:space="0" w:color="auto"/>
              <w:right w:val="single" w:sz="6" w:space="0" w:color="auto"/>
            </w:tcBorders>
          </w:tcPr>
          <w:p w14:paraId="40093A03"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Решение задач по теме "Давление твердых тел, жидкостей и газов"</w:t>
            </w:r>
          </w:p>
        </w:tc>
        <w:tc>
          <w:tcPr>
            <w:tcW w:w="1084" w:type="pct"/>
            <w:tcBorders>
              <w:top w:val="single" w:sz="6" w:space="0" w:color="auto"/>
              <w:left w:val="single" w:sz="6" w:space="0" w:color="auto"/>
              <w:bottom w:val="single" w:sz="6" w:space="0" w:color="auto"/>
              <w:right w:val="single" w:sz="6" w:space="0" w:color="auto"/>
            </w:tcBorders>
          </w:tcPr>
          <w:p w14:paraId="3D03678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46A83343"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28D1716"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ADA0D92"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50</w:t>
            </w:r>
          </w:p>
        </w:tc>
        <w:tc>
          <w:tcPr>
            <w:tcW w:w="3403" w:type="pct"/>
            <w:tcBorders>
              <w:top w:val="single" w:sz="6" w:space="0" w:color="auto"/>
              <w:left w:val="single" w:sz="6" w:space="0" w:color="auto"/>
              <w:bottom w:val="single" w:sz="6" w:space="0" w:color="auto"/>
              <w:right w:val="single" w:sz="6" w:space="0" w:color="auto"/>
            </w:tcBorders>
          </w:tcPr>
          <w:p w14:paraId="6A47506F" w14:textId="589C3DF8"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Контрольная работа №2</w:t>
            </w:r>
            <w:r w:rsidR="001D785E" w:rsidRPr="00E73E36">
              <w:rPr>
                <w:rFonts w:ascii="Times New Roman" w:hAnsi="Times New Roman" w:cs="Times New Roman"/>
                <w:color w:val="000000" w:themeColor="text1"/>
                <w:sz w:val="24"/>
                <w:szCs w:val="20"/>
              </w:rPr>
              <w:t xml:space="preserve"> </w:t>
            </w:r>
            <w:r w:rsidRPr="00E73E36">
              <w:rPr>
                <w:rFonts w:ascii="Times New Roman" w:hAnsi="Times New Roman" w:cs="Times New Roman"/>
                <w:color w:val="000000" w:themeColor="text1"/>
                <w:sz w:val="24"/>
                <w:szCs w:val="20"/>
              </w:rPr>
              <w:t>по теме "Давление твердых тел, жидкостей и газов"</w:t>
            </w:r>
          </w:p>
        </w:tc>
        <w:tc>
          <w:tcPr>
            <w:tcW w:w="1084" w:type="pct"/>
            <w:tcBorders>
              <w:top w:val="single" w:sz="6" w:space="0" w:color="auto"/>
              <w:left w:val="single" w:sz="6" w:space="0" w:color="auto"/>
              <w:bottom w:val="single" w:sz="6" w:space="0" w:color="auto"/>
              <w:right w:val="single" w:sz="6" w:space="0" w:color="auto"/>
            </w:tcBorders>
          </w:tcPr>
          <w:p w14:paraId="4CE5AD95"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2240FF41"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68189D3C"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69BB82DA"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4486" w:type="pct"/>
            <w:gridSpan w:val="2"/>
            <w:tcBorders>
              <w:top w:val="single" w:sz="6" w:space="0" w:color="auto"/>
              <w:left w:val="single" w:sz="6" w:space="0" w:color="auto"/>
              <w:bottom w:val="single" w:sz="6" w:space="0" w:color="auto"/>
              <w:right w:val="single" w:sz="6" w:space="0" w:color="auto"/>
            </w:tcBorders>
            <w:vAlign w:val="center"/>
          </w:tcPr>
          <w:p w14:paraId="5997D98F" w14:textId="77777777" w:rsidR="002A6FF5" w:rsidRPr="00B0676C" w:rsidRDefault="002A6FF5" w:rsidP="0076404D">
            <w:pPr>
              <w:keepLines/>
              <w:autoSpaceDE w:val="0"/>
              <w:autoSpaceDN w:val="0"/>
              <w:adjustRightInd w:val="0"/>
              <w:spacing w:after="0" w:line="240" w:lineRule="auto"/>
              <w:rPr>
                <w:rFonts w:ascii="Times New Roman" w:hAnsi="Times New Roman" w:cs="Times New Roman"/>
                <w:b/>
                <w:bCs/>
                <w:color w:val="000000" w:themeColor="text1"/>
                <w:sz w:val="24"/>
              </w:rPr>
            </w:pPr>
            <w:r w:rsidRPr="00B0676C">
              <w:rPr>
                <w:rFonts w:ascii="Times New Roman" w:hAnsi="Times New Roman" w:cs="Times New Roman"/>
                <w:b/>
                <w:i/>
                <w:color w:val="000000" w:themeColor="text1"/>
                <w:sz w:val="24"/>
              </w:rPr>
              <w:t>Работа и мощность. Энергия</w:t>
            </w:r>
          </w:p>
        </w:tc>
        <w:tc>
          <w:tcPr>
            <w:tcW w:w="325" w:type="pct"/>
            <w:tcBorders>
              <w:top w:val="single" w:sz="6" w:space="0" w:color="auto"/>
              <w:left w:val="single" w:sz="6" w:space="0" w:color="auto"/>
              <w:bottom w:val="single" w:sz="6" w:space="0" w:color="auto"/>
              <w:right w:val="single" w:sz="6" w:space="0" w:color="auto"/>
            </w:tcBorders>
          </w:tcPr>
          <w:p w14:paraId="31822029" w14:textId="2AF5FCFC" w:rsidR="002A6FF5" w:rsidRPr="00B0676C" w:rsidRDefault="00C15830"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12</w:t>
            </w:r>
          </w:p>
        </w:tc>
      </w:tr>
      <w:tr w:rsidR="00B0676C" w:rsidRPr="00B0676C" w14:paraId="4883BEFF"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354E68F"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51</w:t>
            </w:r>
          </w:p>
        </w:tc>
        <w:tc>
          <w:tcPr>
            <w:tcW w:w="3403" w:type="pct"/>
            <w:tcBorders>
              <w:top w:val="single" w:sz="6" w:space="0" w:color="auto"/>
              <w:left w:val="single" w:sz="6" w:space="0" w:color="auto"/>
              <w:bottom w:val="single" w:sz="6" w:space="0" w:color="auto"/>
              <w:right w:val="single" w:sz="6" w:space="0" w:color="auto"/>
            </w:tcBorders>
          </w:tcPr>
          <w:p w14:paraId="3B1DB4AC"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Механическая работа. Единицы работы.</w:t>
            </w:r>
          </w:p>
        </w:tc>
        <w:tc>
          <w:tcPr>
            <w:tcW w:w="1084" w:type="pct"/>
            <w:tcBorders>
              <w:top w:val="single" w:sz="6" w:space="0" w:color="auto"/>
              <w:left w:val="single" w:sz="6" w:space="0" w:color="auto"/>
              <w:bottom w:val="single" w:sz="6" w:space="0" w:color="auto"/>
              <w:right w:val="single" w:sz="6" w:space="0" w:color="auto"/>
            </w:tcBorders>
          </w:tcPr>
          <w:p w14:paraId="7DA8F137"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553AB6CD"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4B2564EA"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1432564"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52</w:t>
            </w:r>
          </w:p>
        </w:tc>
        <w:tc>
          <w:tcPr>
            <w:tcW w:w="3403" w:type="pct"/>
            <w:tcBorders>
              <w:top w:val="single" w:sz="6" w:space="0" w:color="auto"/>
              <w:left w:val="single" w:sz="6" w:space="0" w:color="auto"/>
              <w:bottom w:val="single" w:sz="6" w:space="0" w:color="auto"/>
              <w:right w:val="single" w:sz="6" w:space="0" w:color="auto"/>
            </w:tcBorders>
          </w:tcPr>
          <w:p w14:paraId="07FE1E43"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Мощность. Единицы мощности.</w:t>
            </w:r>
          </w:p>
        </w:tc>
        <w:tc>
          <w:tcPr>
            <w:tcW w:w="1084" w:type="pct"/>
            <w:tcBorders>
              <w:top w:val="single" w:sz="6" w:space="0" w:color="auto"/>
              <w:left w:val="single" w:sz="6" w:space="0" w:color="auto"/>
              <w:bottom w:val="single" w:sz="6" w:space="0" w:color="auto"/>
              <w:right w:val="single" w:sz="6" w:space="0" w:color="auto"/>
            </w:tcBorders>
          </w:tcPr>
          <w:p w14:paraId="3ADB94E8"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14EC5FD7"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6EF70A03" w14:textId="77777777" w:rsidTr="003C5321">
        <w:trPr>
          <w:trHeight w:val="235"/>
          <w:jc w:val="center"/>
        </w:trPr>
        <w:tc>
          <w:tcPr>
            <w:tcW w:w="189" w:type="pct"/>
            <w:tcBorders>
              <w:top w:val="single" w:sz="6" w:space="0" w:color="auto"/>
              <w:bottom w:val="single" w:sz="6" w:space="0" w:color="auto"/>
              <w:right w:val="single" w:sz="6" w:space="0" w:color="auto"/>
            </w:tcBorders>
            <w:shd w:val="clear" w:color="auto" w:fill="FFFFFF"/>
          </w:tcPr>
          <w:p w14:paraId="749D4C7B"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53</w:t>
            </w:r>
          </w:p>
        </w:tc>
        <w:tc>
          <w:tcPr>
            <w:tcW w:w="3403" w:type="pct"/>
            <w:tcBorders>
              <w:top w:val="single" w:sz="6" w:space="0" w:color="auto"/>
              <w:left w:val="single" w:sz="6" w:space="0" w:color="auto"/>
              <w:bottom w:val="single" w:sz="6" w:space="0" w:color="auto"/>
              <w:right w:val="single" w:sz="6" w:space="0" w:color="auto"/>
            </w:tcBorders>
          </w:tcPr>
          <w:p w14:paraId="518C04F7"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Простые механизмы. Рычаг. Равновесие сил на рычаге.</w:t>
            </w:r>
          </w:p>
        </w:tc>
        <w:tc>
          <w:tcPr>
            <w:tcW w:w="1084" w:type="pct"/>
            <w:tcBorders>
              <w:top w:val="single" w:sz="6" w:space="0" w:color="auto"/>
              <w:left w:val="single" w:sz="6" w:space="0" w:color="auto"/>
              <w:bottom w:val="single" w:sz="6" w:space="0" w:color="auto"/>
              <w:right w:val="single" w:sz="6" w:space="0" w:color="auto"/>
            </w:tcBorders>
          </w:tcPr>
          <w:p w14:paraId="03A7625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477502BE"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18D3B3C"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64810E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54</w:t>
            </w:r>
          </w:p>
        </w:tc>
        <w:tc>
          <w:tcPr>
            <w:tcW w:w="3403" w:type="pct"/>
            <w:tcBorders>
              <w:top w:val="single" w:sz="6" w:space="0" w:color="auto"/>
              <w:left w:val="single" w:sz="6" w:space="0" w:color="auto"/>
              <w:bottom w:val="single" w:sz="6" w:space="0" w:color="auto"/>
              <w:right w:val="single" w:sz="6" w:space="0" w:color="auto"/>
            </w:tcBorders>
          </w:tcPr>
          <w:p w14:paraId="65BC178C"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Момент силы. Рычаги в технике, быту, природе</w:t>
            </w:r>
          </w:p>
        </w:tc>
        <w:tc>
          <w:tcPr>
            <w:tcW w:w="1084" w:type="pct"/>
            <w:tcBorders>
              <w:top w:val="single" w:sz="6" w:space="0" w:color="auto"/>
              <w:left w:val="single" w:sz="6" w:space="0" w:color="auto"/>
              <w:bottom w:val="single" w:sz="6" w:space="0" w:color="auto"/>
              <w:right w:val="single" w:sz="6" w:space="0" w:color="auto"/>
            </w:tcBorders>
          </w:tcPr>
          <w:p w14:paraId="7BE03C35" w14:textId="235A15E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0A5B5C">
              <w:rPr>
                <w:rFonts w:ascii="Times New Roman" w:hAnsi="Times New Roman" w:cs="Times New Roman"/>
                <w:color w:val="000000" w:themeColor="text1"/>
                <w:sz w:val="20"/>
                <w:szCs w:val="24"/>
              </w:rPr>
              <w:t>Подвижный и неподвижный блоки, штатив, грузы, динамометр, линейка</w:t>
            </w:r>
          </w:p>
        </w:tc>
        <w:tc>
          <w:tcPr>
            <w:tcW w:w="325" w:type="pct"/>
            <w:tcBorders>
              <w:top w:val="single" w:sz="6" w:space="0" w:color="auto"/>
              <w:left w:val="single" w:sz="6" w:space="0" w:color="auto"/>
              <w:bottom w:val="single" w:sz="6" w:space="0" w:color="auto"/>
              <w:right w:val="single" w:sz="6" w:space="0" w:color="auto"/>
            </w:tcBorders>
          </w:tcPr>
          <w:p w14:paraId="6472C21A"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762C6527"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422633D4"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55</w:t>
            </w:r>
          </w:p>
        </w:tc>
        <w:tc>
          <w:tcPr>
            <w:tcW w:w="3403" w:type="pct"/>
            <w:tcBorders>
              <w:top w:val="single" w:sz="6" w:space="0" w:color="auto"/>
              <w:left w:val="single" w:sz="6" w:space="0" w:color="auto"/>
              <w:bottom w:val="single" w:sz="6" w:space="0" w:color="auto"/>
              <w:right w:val="single" w:sz="6" w:space="0" w:color="auto"/>
            </w:tcBorders>
          </w:tcPr>
          <w:p w14:paraId="4E9F2D59" w14:textId="77777777" w:rsidR="002A6FF5" w:rsidRPr="00B0676C"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Применение правила равновесия рычага к блоку. Равенство работ при использовании простых механизмов. "Золотое правило" механики</w:t>
            </w:r>
          </w:p>
        </w:tc>
        <w:tc>
          <w:tcPr>
            <w:tcW w:w="1084" w:type="pct"/>
            <w:tcBorders>
              <w:top w:val="single" w:sz="6" w:space="0" w:color="auto"/>
              <w:left w:val="single" w:sz="6" w:space="0" w:color="auto"/>
              <w:bottom w:val="single" w:sz="6" w:space="0" w:color="auto"/>
              <w:right w:val="single" w:sz="6" w:space="0" w:color="auto"/>
            </w:tcBorders>
          </w:tcPr>
          <w:p w14:paraId="4B9B874C"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28A251E4"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5DCB6F37"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0317465"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56</w:t>
            </w:r>
          </w:p>
        </w:tc>
        <w:tc>
          <w:tcPr>
            <w:tcW w:w="3403" w:type="pct"/>
            <w:tcBorders>
              <w:top w:val="single" w:sz="6" w:space="0" w:color="auto"/>
              <w:left w:val="single" w:sz="6" w:space="0" w:color="auto"/>
              <w:bottom w:val="single" w:sz="6" w:space="0" w:color="auto"/>
              <w:right w:val="single" w:sz="6" w:space="0" w:color="auto"/>
            </w:tcBorders>
          </w:tcPr>
          <w:p w14:paraId="244AF779" w14:textId="64BFC675" w:rsidR="002A6FF5" w:rsidRPr="00E73E36" w:rsidRDefault="001D785E"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w:t>
            </w:r>
            <w:r w:rsidR="002A6FF5" w:rsidRPr="00E73E36">
              <w:rPr>
                <w:rFonts w:ascii="Times New Roman" w:hAnsi="Times New Roman" w:cs="Times New Roman"/>
                <w:color w:val="000000" w:themeColor="text1"/>
                <w:sz w:val="24"/>
                <w:szCs w:val="20"/>
              </w:rPr>
              <w:t>.</w:t>
            </w:r>
            <w:r w:rsidRPr="00E73E36">
              <w:rPr>
                <w:rFonts w:ascii="Times New Roman" w:hAnsi="Times New Roman" w:cs="Times New Roman"/>
                <w:color w:val="000000" w:themeColor="text1"/>
                <w:sz w:val="24"/>
                <w:szCs w:val="20"/>
              </w:rPr>
              <w:t xml:space="preserve"> </w:t>
            </w:r>
            <w:r w:rsidR="002A6FF5" w:rsidRPr="00E73E36">
              <w:rPr>
                <w:rFonts w:ascii="Times New Roman" w:hAnsi="Times New Roman" w:cs="Times New Roman"/>
                <w:color w:val="000000" w:themeColor="text1"/>
                <w:sz w:val="24"/>
                <w:szCs w:val="20"/>
              </w:rPr>
              <w:t xml:space="preserve">Лабораторная работа №10 </w:t>
            </w:r>
            <w:r w:rsidR="002A6FF5" w:rsidRPr="00E73E36">
              <w:rPr>
                <w:rFonts w:ascii="Times New Roman" w:hAnsi="Times New Roman" w:cs="Times New Roman"/>
                <w:color w:val="000000" w:themeColor="text1"/>
                <w:sz w:val="24"/>
                <w:szCs w:val="20"/>
              </w:rPr>
              <w:lastRenderedPageBreak/>
              <w:t>«Выяснение условия равновесия рычага»</w:t>
            </w:r>
          </w:p>
        </w:tc>
        <w:tc>
          <w:tcPr>
            <w:tcW w:w="1084" w:type="pct"/>
            <w:tcBorders>
              <w:top w:val="single" w:sz="6" w:space="0" w:color="auto"/>
              <w:left w:val="single" w:sz="6" w:space="0" w:color="auto"/>
              <w:bottom w:val="single" w:sz="6" w:space="0" w:color="auto"/>
              <w:right w:val="single" w:sz="6" w:space="0" w:color="auto"/>
            </w:tcBorders>
          </w:tcPr>
          <w:p w14:paraId="6B0499F2" w14:textId="5207074C" w:rsidR="002A6FF5" w:rsidRPr="000A5B5C" w:rsidRDefault="002A6FF5" w:rsidP="00CB0422">
            <w:pPr>
              <w:autoSpaceDE w:val="0"/>
              <w:autoSpaceDN w:val="0"/>
              <w:adjustRightInd w:val="0"/>
              <w:spacing w:after="0" w:line="240" w:lineRule="auto"/>
              <w:jc w:val="center"/>
              <w:rPr>
                <w:rFonts w:ascii="Times New Roman" w:hAnsi="Times New Roman" w:cs="Times New Roman"/>
                <w:color w:val="000000" w:themeColor="text1"/>
              </w:rPr>
            </w:pPr>
            <w:r w:rsidRPr="000A5B5C">
              <w:rPr>
                <w:rFonts w:ascii="Times New Roman" w:hAnsi="Times New Roman" w:cs="Times New Roman"/>
                <w:color w:val="000000" w:themeColor="text1"/>
                <w:sz w:val="20"/>
              </w:rPr>
              <w:lastRenderedPageBreak/>
              <w:t xml:space="preserve">Рычаг с креплениями для грузов, грузы, линейка, </w:t>
            </w:r>
            <w:r w:rsidRPr="000A5B5C">
              <w:rPr>
                <w:rFonts w:ascii="Times New Roman" w:hAnsi="Times New Roman" w:cs="Times New Roman"/>
                <w:color w:val="000000" w:themeColor="text1"/>
                <w:sz w:val="20"/>
              </w:rPr>
              <w:lastRenderedPageBreak/>
              <w:t>динамометр</w:t>
            </w:r>
          </w:p>
        </w:tc>
        <w:tc>
          <w:tcPr>
            <w:tcW w:w="325" w:type="pct"/>
            <w:tcBorders>
              <w:top w:val="single" w:sz="6" w:space="0" w:color="auto"/>
              <w:left w:val="single" w:sz="6" w:space="0" w:color="auto"/>
              <w:bottom w:val="single" w:sz="6" w:space="0" w:color="auto"/>
              <w:right w:val="single" w:sz="6" w:space="0" w:color="auto"/>
            </w:tcBorders>
          </w:tcPr>
          <w:p w14:paraId="2A92D393"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lastRenderedPageBreak/>
              <w:t>1</w:t>
            </w:r>
          </w:p>
        </w:tc>
      </w:tr>
      <w:tr w:rsidR="00B0676C" w:rsidRPr="00B0676C" w14:paraId="0D8F53A8"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60766F63"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lastRenderedPageBreak/>
              <w:t>57</w:t>
            </w:r>
          </w:p>
        </w:tc>
        <w:tc>
          <w:tcPr>
            <w:tcW w:w="3403" w:type="pct"/>
            <w:tcBorders>
              <w:top w:val="single" w:sz="6" w:space="0" w:color="auto"/>
              <w:left w:val="single" w:sz="6" w:space="0" w:color="auto"/>
              <w:bottom w:val="single" w:sz="6" w:space="0" w:color="auto"/>
              <w:right w:val="single" w:sz="6" w:space="0" w:color="auto"/>
            </w:tcBorders>
          </w:tcPr>
          <w:p w14:paraId="3A9C2413"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Центр тяжести тела. Условия равновесия тел.</w:t>
            </w:r>
          </w:p>
        </w:tc>
        <w:tc>
          <w:tcPr>
            <w:tcW w:w="1084" w:type="pct"/>
            <w:tcBorders>
              <w:top w:val="single" w:sz="6" w:space="0" w:color="auto"/>
              <w:left w:val="single" w:sz="6" w:space="0" w:color="auto"/>
              <w:bottom w:val="single" w:sz="6" w:space="0" w:color="auto"/>
              <w:right w:val="single" w:sz="6" w:space="0" w:color="auto"/>
            </w:tcBorders>
          </w:tcPr>
          <w:p w14:paraId="1320B117"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68367E11"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1945C617"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4E8902B6"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58</w:t>
            </w:r>
          </w:p>
        </w:tc>
        <w:tc>
          <w:tcPr>
            <w:tcW w:w="3403" w:type="pct"/>
            <w:tcBorders>
              <w:top w:val="single" w:sz="6" w:space="0" w:color="auto"/>
              <w:left w:val="single" w:sz="6" w:space="0" w:color="auto"/>
              <w:bottom w:val="single" w:sz="6" w:space="0" w:color="auto"/>
              <w:right w:val="single" w:sz="6" w:space="0" w:color="auto"/>
            </w:tcBorders>
          </w:tcPr>
          <w:p w14:paraId="7939E02C" w14:textId="7777777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Коэффициент полезного действия механизма</w:t>
            </w:r>
          </w:p>
        </w:tc>
        <w:tc>
          <w:tcPr>
            <w:tcW w:w="1084" w:type="pct"/>
            <w:tcBorders>
              <w:top w:val="single" w:sz="6" w:space="0" w:color="auto"/>
              <w:left w:val="single" w:sz="6" w:space="0" w:color="auto"/>
              <w:bottom w:val="single" w:sz="6" w:space="0" w:color="auto"/>
              <w:right w:val="single" w:sz="6" w:space="0" w:color="auto"/>
            </w:tcBorders>
          </w:tcPr>
          <w:p w14:paraId="3C59F2F1"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61C9E43C"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4DB3D0E1"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4CD103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59</w:t>
            </w:r>
          </w:p>
        </w:tc>
        <w:tc>
          <w:tcPr>
            <w:tcW w:w="3403" w:type="pct"/>
            <w:tcBorders>
              <w:top w:val="single" w:sz="6" w:space="0" w:color="auto"/>
              <w:left w:val="single" w:sz="6" w:space="0" w:color="auto"/>
              <w:bottom w:val="single" w:sz="6" w:space="0" w:color="auto"/>
              <w:right w:val="single" w:sz="6" w:space="0" w:color="auto"/>
            </w:tcBorders>
          </w:tcPr>
          <w:p w14:paraId="69F4AA42" w14:textId="2C2D53B7" w:rsidR="002A6FF5" w:rsidRPr="00E73E36" w:rsidRDefault="002A6FF5"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Инструктаж по технике безопасности.</w:t>
            </w:r>
            <w:r w:rsidR="001D785E" w:rsidRPr="00E73E36">
              <w:rPr>
                <w:rFonts w:ascii="Times New Roman" w:hAnsi="Times New Roman" w:cs="Times New Roman"/>
                <w:color w:val="000000" w:themeColor="text1"/>
                <w:sz w:val="24"/>
                <w:szCs w:val="20"/>
              </w:rPr>
              <w:t xml:space="preserve"> </w:t>
            </w:r>
            <w:r w:rsidRPr="00E73E36">
              <w:rPr>
                <w:rFonts w:ascii="Times New Roman" w:hAnsi="Times New Roman" w:cs="Times New Roman"/>
                <w:color w:val="000000" w:themeColor="text1"/>
                <w:sz w:val="24"/>
                <w:szCs w:val="20"/>
              </w:rPr>
              <w:t>Лабораторная работа №11 «Определение КПД при подъеме тела по наклонной плоскости»</w:t>
            </w:r>
          </w:p>
        </w:tc>
        <w:tc>
          <w:tcPr>
            <w:tcW w:w="1084" w:type="pct"/>
            <w:tcBorders>
              <w:top w:val="single" w:sz="6" w:space="0" w:color="auto"/>
              <w:left w:val="single" w:sz="6" w:space="0" w:color="auto"/>
              <w:bottom w:val="single" w:sz="6" w:space="0" w:color="auto"/>
              <w:right w:val="single" w:sz="6" w:space="0" w:color="auto"/>
            </w:tcBorders>
          </w:tcPr>
          <w:p w14:paraId="6A34855C" w14:textId="72AFDA4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0A5B5C">
              <w:rPr>
                <w:rFonts w:ascii="Times New Roman" w:hAnsi="Times New Roman" w:cs="Times New Roman"/>
                <w:color w:val="000000" w:themeColor="text1"/>
                <w:sz w:val="20"/>
                <w:szCs w:val="24"/>
              </w:rPr>
              <w:t>Штатив, механическая скамья, брусок с крючком, динамометр, набор грузов по 100 г</w:t>
            </w:r>
          </w:p>
        </w:tc>
        <w:tc>
          <w:tcPr>
            <w:tcW w:w="325" w:type="pct"/>
            <w:tcBorders>
              <w:top w:val="single" w:sz="6" w:space="0" w:color="auto"/>
              <w:left w:val="single" w:sz="6" w:space="0" w:color="auto"/>
              <w:bottom w:val="single" w:sz="6" w:space="0" w:color="auto"/>
              <w:right w:val="single" w:sz="6" w:space="0" w:color="auto"/>
            </w:tcBorders>
          </w:tcPr>
          <w:p w14:paraId="7BECFD06"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5E58FC3A" w14:textId="77777777" w:rsidTr="003C5321">
        <w:trPr>
          <w:trHeight w:val="439"/>
          <w:jc w:val="center"/>
        </w:trPr>
        <w:tc>
          <w:tcPr>
            <w:tcW w:w="189" w:type="pct"/>
            <w:tcBorders>
              <w:top w:val="single" w:sz="6" w:space="0" w:color="auto"/>
              <w:bottom w:val="single" w:sz="6" w:space="0" w:color="auto"/>
              <w:right w:val="single" w:sz="6" w:space="0" w:color="auto"/>
            </w:tcBorders>
            <w:shd w:val="clear" w:color="auto" w:fill="FFFFFF"/>
          </w:tcPr>
          <w:p w14:paraId="066131C4"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60</w:t>
            </w:r>
          </w:p>
        </w:tc>
        <w:tc>
          <w:tcPr>
            <w:tcW w:w="3403" w:type="pct"/>
            <w:tcBorders>
              <w:top w:val="single" w:sz="6" w:space="0" w:color="auto"/>
              <w:left w:val="single" w:sz="6" w:space="0" w:color="auto"/>
              <w:bottom w:val="single" w:sz="6" w:space="0" w:color="auto"/>
              <w:right w:val="single" w:sz="6" w:space="0" w:color="auto"/>
            </w:tcBorders>
          </w:tcPr>
          <w:p w14:paraId="59BEE080" w14:textId="403229E0" w:rsidR="002A6FF5" w:rsidRPr="00E73E36" w:rsidRDefault="00F22F86"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Решение задач по теме "Работа и мощность. Энергия"</w:t>
            </w:r>
          </w:p>
        </w:tc>
        <w:tc>
          <w:tcPr>
            <w:tcW w:w="1084" w:type="pct"/>
            <w:tcBorders>
              <w:top w:val="single" w:sz="6" w:space="0" w:color="auto"/>
              <w:left w:val="single" w:sz="6" w:space="0" w:color="auto"/>
              <w:bottom w:val="single" w:sz="6" w:space="0" w:color="auto"/>
              <w:right w:val="single" w:sz="6" w:space="0" w:color="auto"/>
            </w:tcBorders>
          </w:tcPr>
          <w:p w14:paraId="0AB78677"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3DAE2F4A"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4D4C20A1"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16D12ED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61</w:t>
            </w:r>
          </w:p>
        </w:tc>
        <w:tc>
          <w:tcPr>
            <w:tcW w:w="3403" w:type="pct"/>
            <w:tcBorders>
              <w:top w:val="single" w:sz="6" w:space="0" w:color="auto"/>
              <w:left w:val="single" w:sz="6" w:space="0" w:color="auto"/>
              <w:bottom w:val="single" w:sz="6" w:space="0" w:color="auto"/>
              <w:right w:val="single" w:sz="6" w:space="0" w:color="auto"/>
            </w:tcBorders>
          </w:tcPr>
          <w:p w14:paraId="71FDB10F" w14:textId="6215BE2F" w:rsidR="002A6FF5" w:rsidRPr="00E73E36" w:rsidRDefault="00F22F86" w:rsidP="005D2BEA">
            <w:pPr>
              <w:autoSpaceDE w:val="0"/>
              <w:autoSpaceDN w:val="0"/>
              <w:adjustRightInd w:val="0"/>
              <w:spacing w:after="0" w:line="240" w:lineRule="auto"/>
              <w:rPr>
                <w:rFonts w:ascii="Times New Roman" w:hAnsi="Times New Roman" w:cs="Times New Roman"/>
                <w:color w:val="000000" w:themeColor="text1"/>
                <w:sz w:val="24"/>
                <w:szCs w:val="20"/>
              </w:rPr>
            </w:pPr>
            <w:r w:rsidRPr="00E73E36">
              <w:rPr>
                <w:rFonts w:ascii="Times New Roman" w:hAnsi="Times New Roman" w:cs="Times New Roman"/>
                <w:color w:val="000000" w:themeColor="text1"/>
                <w:sz w:val="24"/>
                <w:szCs w:val="20"/>
              </w:rPr>
              <w:t>Контрольная работа №3 по теме "Работа и мощность. Энергия"</w:t>
            </w:r>
          </w:p>
        </w:tc>
        <w:tc>
          <w:tcPr>
            <w:tcW w:w="1084" w:type="pct"/>
            <w:tcBorders>
              <w:top w:val="single" w:sz="6" w:space="0" w:color="auto"/>
              <w:left w:val="single" w:sz="6" w:space="0" w:color="auto"/>
              <w:bottom w:val="single" w:sz="6" w:space="0" w:color="auto"/>
              <w:right w:val="single" w:sz="6" w:space="0" w:color="auto"/>
            </w:tcBorders>
          </w:tcPr>
          <w:p w14:paraId="2C7E81F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0C4BA6D6"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3277A81A"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7C8CA5D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62</w:t>
            </w:r>
          </w:p>
        </w:tc>
        <w:tc>
          <w:tcPr>
            <w:tcW w:w="3403" w:type="pct"/>
            <w:tcBorders>
              <w:top w:val="single" w:sz="6" w:space="0" w:color="auto"/>
              <w:left w:val="single" w:sz="6" w:space="0" w:color="auto"/>
              <w:bottom w:val="single" w:sz="6" w:space="0" w:color="auto"/>
              <w:right w:val="single" w:sz="6" w:space="0" w:color="auto"/>
            </w:tcBorders>
          </w:tcPr>
          <w:p w14:paraId="3AC40646" w14:textId="76ACE68E" w:rsidR="002A6FF5" w:rsidRPr="00B0676C" w:rsidRDefault="00F22F86" w:rsidP="00CB0422">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Энергия. Потенциальная и  кинетическая  энергия. Превращение одного вида механической энергии в другой</w:t>
            </w:r>
          </w:p>
        </w:tc>
        <w:tc>
          <w:tcPr>
            <w:tcW w:w="1084" w:type="pct"/>
            <w:tcBorders>
              <w:top w:val="single" w:sz="6" w:space="0" w:color="auto"/>
              <w:left w:val="single" w:sz="6" w:space="0" w:color="auto"/>
              <w:bottom w:val="single" w:sz="6" w:space="0" w:color="auto"/>
              <w:right w:val="single" w:sz="6" w:space="0" w:color="auto"/>
            </w:tcBorders>
          </w:tcPr>
          <w:p w14:paraId="0D316FFE"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3CA21E78"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13C90E8"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3378C45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403" w:type="pct"/>
            <w:tcBorders>
              <w:top w:val="single" w:sz="6" w:space="0" w:color="auto"/>
              <w:left w:val="single" w:sz="6" w:space="0" w:color="auto"/>
              <w:bottom w:val="single" w:sz="6" w:space="0" w:color="auto"/>
              <w:right w:val="single" w:sz="6" w:space="0" w:color="auto"/>
            </w:tcBorders>
          </w:tcPr>
          <w:p w14:paraId="3B11F23C" w14:textId="77777777" w:rsidR="002A6FF5" w:rsidRPr="00B0676C" w:rsidRDefault="002A6FF5" w:rsidP="00CB0422">
            <w:pPr>
              <w:autoSpaceDE w:val="0"/>
              <w:autoSpaceDN w:val="0"/>
              <w:adjustRightInd w:val="0"/>
              <w:spacing w:after="0" w:line="240" w:lineRule="auto"/>
              <w:rPr>
                <w:rFonts w:ascii="Times New Roman" w:hAnsi="Times New Roman" w:cs="Times New Roman"/>
                <w:b/>
                <w:color w:val="000000" w:themeColor="text1"/>
                <w:sz w:val="24"/>
                <w:szCs w:val="20"/>
              </w:rPr>
            </w:pPr>
            <w:r w:rsidRPr="00B0676C">
              <w:rPr>
                <w:rFonts w:ascii="Times New Roman" w:hAnsi="Times New Roman" w:cs="Times New Roman"/>
                <w:b/>
                <w:color w:val="000000" w:themeColor="text1"/>
                <w:sz w:val="24"/>
                <w:szCs w:val="20"/>
              </w:rPr>
              <w:t xml:space="preserve">  Повторение</w:t>
            </w:r>
          </w:p>
        </w:tc>
        <w:tc>
          <w:tcPr>
            <w:tcW w:w="1084" w:type="pct"/>
            <w:tcBorders>
              <w:top w:val="single" w:sz="6" w:space="0" w:color="auto"/>
              <w:left w:val="single" w:sz="6" w:space="0" w:color="auto"/>
              <w:bottom w:val="single" w:sz="6" w:space="0" w:color="auto"/>
              <w:right w:val="single" w:sz="6" w:space="0" w:color="auto"/>
            </w:tcBorders>
          </w:tcPr>
          <w:p w14:paraId="3A86C874"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5FC4F01E" w14:textId="7ECFB84E" w:rsidR="002A6FF5" w:rsidRPr="007953B4" w:rsidRDefault="002D3AE0" w:rsidP="006E0E7E">
            <w:pPr>
              <w:autoSpaceDE w:val="0"/>
              <w:autoSpaceDN w:val="0"/>
              <w:adjustRightInd w:val="0"/>
              <w:spacing w:after="0" w:line="240" w:lineRule="auto"/>
              <w:jc w:val="center"/>
              <w:rPr>
                <w:rFonts w:ascii="Times New Roman" w:hAnsi="Times New Roman" w:cs="Times New Roman"/>
                <w:b/>
                <w:color w:val="000000" w:themeColor="text1"/>
                <w:sz w:val="24"/>
                <w:szCs w:val="20"/>
              </w:rPr>
            </w:pPr>
            <w:r w:rsidRPr="007953B4">
              <w:rPr>
                <w:rFonts w:ascii="Times New Roman" w:hAnsi="Times New Roman" w:cs="Times New Roman"/>
                <w:b/>
                <w:color w:val="000000" w:themeColor="text1"/>
                <w:sz w:val="24"/>
                <w:szCs w:val="20"/>
              </w:rPr>
              <w:t>4</w:t>
            </w:r>
          </w:p>
        </w:tc>
      </w:tr>
      <w:tr w:rsidR="00B0676C" w:rsidRPr="00B0676C" w14:paraId="57D1D4C7"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2B8FDE3D"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63</w:t>
            </w:r>
          </w:p>
        </w:tc>
        <w:tc>
          <w:tcPr>
            <w:tcW w:w="3403" w:type="pct"/>
            <w:tcBorders>
              <w:top w:val="single" w:sz="6" w:space="0" w:color="auto"/>
              <w:left w:val="single" w:sz="6" w:space="0" w:color="auto"/>
              <w:bottom w:val="single" w:sz="6" w:space="0" w:color="auto"/>
              <w:right w:val="single" w:sz="6" w:space="0" w:color="auto"/>
            </w:tcBorders>
          </w:tcPr>
          <w:p w14:paraId="494D885A" w14:textId="1D4E34F4" w:rsidR="002A6FF5" w:rsidRPr="00B0676C" w:rsidRDefault="002A6FF5" w:rsidP="00F22F86">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 xml:space="preserve"> Повторение </w:t>
            </w:r>
            <w:r w:rsidR="00F22F86" w:rsidRPr="00B0676C">
              <w:rPr>
                <w:rFonts w:ascii="Times New Roman" w:hAnsi="Times New Roman" w:cs="Times New Roman"/>
                <w:color w:val="000000" w:themeColor="text1"/>
                <w:sz w:val="24"/>
                <w:szCs w:val="20"/>
              </w:rPr>
              <w:t xml:space="preserve"> материала, изученного за курс физики 7 класса.</w:t>
            </w:r>
          </w:p>
        </w:tc>
        <w:tc>
          <w:tcPr>
            <w:tcW w:w="1084" w:type="pct"/>
            <w:tcBorders>
              <w:top w:val="single" w:sz="6" w:space="0" w:color="auto"/>
              <w:left w:val="single" w:sz="6" w:space="0" w:color="auto"/>
              <w:bottom w:val="single" w:sz="6" w:space="0" w:color="auto"/>
              <w:right w:val="single" w:sz="6" w:space="0" w:color="auto"/>
            </w:tcBorders>
          </w:tcPr>
          <w:p w14:paraId="3E74B565"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1E5FAF39"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235FFE60"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6E95AD3F" w14:textId="7043A156"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64</w:t>
            </w:r>
          </w:p>
        </w:tc>
        <w:tc>
          <w:tcPr>
            <w:tcW w:w="3403" w:type="pct"/>
            <w:tcBorders>
              <w:top w:val="single" w:sz="6" w:space="0" w:color="auto"/>
              <w:left w:val="single" w:sz="6" w:space="0" w:color="auto"/>
              <w:bottom w:val="single" w:sz="6" w:space="0" w:color="auto"/>
              <w:right w:val="single" w:sz="6" w:space="0" w:color="auto"/>
            </w:tcBorders>
          </w:tcPr>
          <w:p w14:paraId="7F2443A4" w14:textId="62774319" w:rsidR="002A6FF5" w:rsidRPr="00B0676C" w:rsidRDefault="00F22F86" w:rsidP="00CB0422">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Решение задач. Подготовка к итоговой контрольной работе.</w:t>
            </w:r>
          </w:p>
        </w:tc>
        <w:tc>
          <w:tcPr>
            <w:tcW w:w="1084" w:type="pct"/>
            <w:tcBorders>
              <w:top w:val="single" w:sz="6" w:space="0" w:color="auto"/>
              <w:left w:val="single" w:sz="6" w:space="0" w:color="auto"/>
              <w:bottom w:val="single" w:sz="6" w:space="0" w:color="auto"/>
              <w:right w:val="single" w:sz="6" w:space="0" w:color="auto"/>
            </w:tcBorders>
          </w:tcPr>
          <w:p w14:paraId="2D43F13A"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228A0148"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04589537"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05A70BBF" w14:textId="3F6CB6D0"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65</w:t>
            </w:r>
          </w:p>
        </w:tc>
        <w:tc>
          <w:tcPr>
            <w:tcW w:w="3403" w:type="pct"/>
            <w:tcBorders>
              <w:top w:val="single" w:sz="6" w:space="0" w:color="auto"/>
              <w:left w:val="single" w:sz="6" w:space="0" w:color="auto"/>
              <w:bottom w:val="single" w:sz="6" w:space="0" w:color="auto"/>
              <w:right w:val="single" w:sz="6" w:space="0" w:color="auto"/>
            </w:tcBorders>
          </w:tcPr>
          <w:p w14:paraId="747A4F03" w14:textId="7FD73847" w:rsidR="002A6FF5" w:rsidRPr="00B0676C" w:rsidRDefault="00F22F86" w:rsidP="00CB0422">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bCs/>
                <w:color w:val="000000" w:themeColor="text1"/>
                <w:sz w:val="24"/>
                <w:szCs w:val="24"/>
              </w:rPr>
              <w:t>Контрольная работа в рамках итоговой промежуточной аттестации.</w:t>
            </w:r>
          </w:p>
        </w:tc>
        <w:tc>
          <w:tcPr>
            <w:tcW w:w="1084" w:type="pct"/>
            <w:tcBorders>
              <w:top w:val="single" w:sz="6" w:space="0" w:color="auto"/>
              <w:left w:val="single" w:sz="6" w:space="0" w:color="auto"/>
              <w:bottom w:val="single" w:sz="6" w:space="0" w:color="auto"/>
              <w:right w:val="single" w:sz="6" w:space="0" w:color="auto"/>
            </w:tcBorders>
          </w:tcPr>
          <w:p w14:paraId="133621E0"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1EBE448D"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r w:rsidR="00B0676C" w:rsidRPr="00B0676C" w14:paraId="7F159C17" w14:textId="77777777" w:rsidTr="003C5321">
        <w:trPr>
          <w:jc w:val="center"/>
        </w:trPr>
        <w:tc>
          <w:tcPr>
            <w:tcW w:w="189" w:type="pct"/>
            <w:tcBorders>
              <w:top w:val="single" w:sz="6" w:space="0" w:color="auto"/>
              <w:bottom w:val="single" w:sz="6" w:space="0" w:color="auto"/>
              <w:right w:val="single" w:sz="6" w:space="0" w:color="auto"/>
            </w:tcBorders>
            <w:shd w:val="clear" w:color="auto" w:fill="FFFFFF"/>
          </w:tcPr>
          <w:p w14:paraId="5561171A" w14:textId="7AD988F0"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66</w:t>
            </w:r>
          </w:p>
        </w:tc>
        <w:tc>
          <w:tcPr>
            <w:tcW w:w="3403" w:type="pct"/>
            <w:tcBorders>
              <w:top w:val="single" w:sz="6" w:space="0" w:color="auto"/>
              <w:left w:val="single" w:sz="6" w:space="0" w:color="auto"/>
              <w:bottom w:val="single" w:sz="6" w:space="0" w:color="auto"/>
              <w:right w:val="single" w:sz="6" w:space="0" w:color="auto"/>
            </w:tcBorders>
          </w:tcPr>
          <w:p w14:paraId="08C01C29" w14:textId="6F4D2E21" w:rsidR="002A6FF5" w:rsidRPr="00B0676C" w:rsidRDefault="002D3AE0" w:rsidP="00CB0422">
            <w:pPr>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Решение задач по изученному материалу за курс физики 7 класса.</w:t>
            </w:r>
          </w:p>
        </w:tc>
        <w:tc>
          <w:tcPr>
            <w:tcW w:w="1084" w:type="pct"/>
            <w:tcBorders>
              <w:top w:val="single" w:sz="6" w:space="0" w:color="auto"/>
              <w:left w:val="single" w:sz="6" w:space="0" w:color="auto"/>
              <w:bottom w:val="single" w:sz="6" w:space="0" w:color="auto"/>
              <w:right w:val="single" w:sz="6" w:space="0" w:color="auto"/>
            </w:tcBorders>
          </w:tcPr>
          <w:p w14:paraId="4D0510F5" w14:textId="77777777" w:rsidR="002A6FF5" w:rsidRPr="00B0676C" w:rsidRDefault="002A6FF5" w:rsidP="00CB0422">
            <w:pPr>
              <w:autoSpaceDE w:val="0"/>
              <w:autoSpaceDN w:val="0"/>
              <w:adjustRightInd w:val="0"/>
              <w:spacing w:after="0" w:line="240" w:lineRule="auto"/>
              <w:jc w:val="center"/>
              <w:rPr>
                <w:rFonts w:ascii="Times New Roman" w:hAnsi="Times New Roman" w:cs="Times New Roman"/>
                <w:color w:val="000000" w:themeColor="text1"/>
                <w:sz w:val="24"/>
                <w:szCs w:val="20"/>
              </w:rPr>
            </w:pPr>
          </w:p>
        </w:tc>
        <w:tc>
          <w:tcPr>
            <w:tcW w:w="325" w:type="pct"/>
            <w:tcBorders>
              <w:top w:val="single" w:sz="6" w:space="0" w:color="auto"/>
              <w:left w:val="single" w:sz="6" w:space="0" w:color="auto"/>
              <w:bottom w:val="single" w:sz="6" w:space="0" w:color="auto"/>
              <w:right w:val="single" w:sz="6" w:space="0" w:color="auto"/>
            </w:tcBorders>
          </w:tcPr>
          <w:p w14:paraId="56686C75" w14:textId="77777777" w:rsidR="002A6FF5" w:rsidRPr="00B0676C" w:rsidRDefault="002A6FF5" w:rsidP="006E0E7E">
            <w:pPr>
              <w:autoSpaceDE w:val="0"/>
              <w:autoSpaceDN w:val="0"/>
              <w:adjustRightInd w:val="0"/>
              <w:spacing w:after="0" w:line="240" w:lineRule="auto"/>
              <w:jc w:val="center"/>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1</w:t>
            </w:r>
          </w:p>
        </w:tc>
      </w:tr>
    </w:tbl>
    <w:p w14:paraId="72227761" w14:textId="77777777" w:rsidR="006E0E7E" w:rsidRPr="00B0676C" w:rsidRDefault="006E0E7E" w:rsidP="00E502FA">
      <w:pPr>
        <w:tabs>
          <w:tab w:val="left" w:pos="11775"/>
        </w:tabs>
        <w:autoSpaceDE w:val="0"/>
        <w:autoSpaceDN w:val="0"/>
        <w:adjustRightInd w:val="0"/>
        <w:spacing w:after="0" w:line="240" w:lineRule="auto"/>
        <w:rPr>
          <w:rFonts w:ascii="Times New Roman" w:hAnsi="Times New Roman" w:cs="Times New Roman"/>
          <w:b/>
          <w:bCs/>
          <w:color w:val="000000" w:themeColor="text1"/>
          <w:sz w:val="36"/>
          <w:szCs w:val="28"/>
        </w:rPr>
      </w:pPr>
    </w:p>
    <w:p w14:paraId="58BDE0B2" w14:textId="450994BD" w:rsidR="00B0676C" w:rsidRPr="00B0676C" w:rsidRDefault="00DB70C3" w:rsidP="00DB70C3">
      <w:pPr>
        <w:tabs>
          <w:tab w:val="left" w:pos="11775"/>
        </w:tabs>
        <w:autoSpaceDE w:val="0"/>
        <w:autoSpaceDN w:val="0"/>
        <w:adjustRightInd w:val="0"/>
        <w:spacing w:after="0" w:line="240" w:lineRule="auto"/>
        <w:jc w:val="center"/>
        <w:rPr>
          <w:rFonts w:ascii="Times New Roman" w:hAnsi="Times New Roman" w:cs="Times New Roman"/>
          <w:b/>
          <w:bCs/>
          <w:color w:val="000000" w:themeColor="text1"/>
          <w:sz w:val="36"/>
          <w:szCs w:val="28"/>
        </w:rPr>
      </w:pPr>
      <w:r w:rsidRPr="00B0676C">
        <w:rPr>
          <w:rFonts w:ascii="Times New Roman" w:hAnsi="Times New Roman" w:cs="Times New Roman"/>
          <w:b/>
          <w:bCs/>
          <w:color w:val="000000" w:themeColor="text1"/>
          <w:sz w:val="36"/>
          <w:szCs w:val="28"/>
        </w:rPr>
        <w:t xml:space="preserve">Поурочное тематическое планирование. </w:t>
      </w:r>
      <w:r w:rsidRPr="00B0676C">
        <w:rPr>
          <w:rFonts w:ascii="Times New Roman" w:hAnsi="Times New Roman" w:cs="Times New Roman"/>
          <w:b/>
          <w:bCs/>
          <w:color w:val="000000" w:themeColor="text1"/>
          <w:sz w:val="36"/>
          <w:szCs w:val="28"/>
          <w:lang w:val="en-US"/>
        </w:rPr>
        <w:t>8</w:t>
      </w:r>
      <w:r w:rsidRPr="00B0676C">
        <w:rPr>
          <w:rFonts w:ascii="Times New Roman" w:hAnsi="Times New Roman" w:cs="Times New Roman"/>
          <w:b/>
          <w:bCs/>
          <w:color w:val="000000" w:themeColor="text1"/>
          <w:sz w:val="36"/>
          <w:szCs w:val="28"/>
        </w:rPr>
        <w:t xml:space="preserve">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395"/>
        <w:gridCol w:w="7506"/>
        <w:gridCol w:w="7"/>
        <w:gridCol w:w="2343"/>
        <w:gridCol w:w="803"/>
      </w:tblGrid>
      <w:tr w:rsidR="00B0676C" w:rsidRPr="00B0676C" w14:paraId="42BC8D20"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C931C" w14:textId="77777777" w:rsidR="007A458A" w:rsidRPr="00B0676C" w:rsidRDefault="007A458A"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 п/п</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146633" w14:textId="77777777" w:rsidR="007A458A" w:rsidRPr="00B0676C" w:rsidRDefault="007A458A"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Тема урока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8A181E0" w14:textId="0AF75998" w:rsidR="007A458A" w:rsidRPr="00B0676C" w:rsidRDefault="00527339" w:rsidP="00CB0422">
            <w:pPr>
              <w:autoSpaceDE w:val="0"/>
              <w:autoSpaceDN w:val="0"/>
              <w:adjustRightInd w:val="0"/>
              <w:spacing w:after="0" w:line="240" w:lineRule="auto"/>
              <w:jc w:val="center"/>
              <w:rPr>
                <w:rFonts w:ascii="Times New Roman" w:hAnsi="Times New Roman" w:cs="Times New Roman"/>
                <w:bCs/>
                <w:color w:val="000000" w:themeColor="text1"/>
                <w:sz w:val="24"/>
                <w:szCs w:val="20"/>
              </w:rPr>
            </w:pPr>
            <w:r w:rsidRPr="00B0676C">
              <w:rPr>
                <w:rFonts w:ascii="Times New Roman" w:hAnsi="Times New Roman" w:cs="Times New Roman"/>
                <w:b/>
                <w:color w:val="000000" w:themeColor="text1"/>
                <w:sz w:val="24"/>
                <w:szCs w:val="24"/>
              </w:rPr>
              <w:t>Использование оборудования «Точка Роста»</w:t>
            </w:r>
            <w:r w:rsidRPr="00B0676C">
              <w:rPr>
                <w:rFonts w:ascii="Times New Roman" w:hAnsi="Times New Roman" w:cs="Times New Roman"/>
                <w:b/>
                <w:bCs/>
                <w:color w:val="000000" w:themeColor="text1"/>
                <w:sz w:val="24"/>
                <w:szCs w:val="24"/>
              </w:rPr>
              <w:t xml:space="preserve"> </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770055EC" w14:textId="77777777" w:rsidR="007A458A" w:rsidRPr="00B0676C" w:rsidRDefault="007A458A" w:rsidP="006E0E7E">
            <w:pPr>
              <w:autoSpaceDE w:val="0"/>
              <w:autoSpaceDN w:val="0"/>
              <w:adjustRightInd w:val="0"/>
              <w:spacing w:after="0" w:line="240" w:lineRule="auto"/>
              <w:jc w:val="center"/>
              <w:rPr>
                <w:rFonts w:ascii="Times New Roman" w:hAnsi="Times New Roman" w:cs="Times New Roman"/>
                <w:bCs/>
                <w:color w:val="000000" w:themeColor="text1"/>
                <w:szCs w:val="20"/>
              </w:rPr>
            </w:pPr>
            <w:r w:rsidRPr="00B0676C">
              <w:rPr>
                <w:rFonts w:ascii="Times New Roman" w:hAnsi="Times New Roman" w:cs="Times New Roman"/>
                <w:bCs/>
                <w:color w:val="000000" w:themeColor="text1"/>
                <w:szCs w:val="20"/>
              </w:rPr>
              <w:t>Кол-во</w:t>
            </w:r>
          </w:p>
          <w:p w14:paraId="62ED3FFC" w14:textId="77777777" w:rsidR="007A458A" w:rsidRPr="00B0676C" w:rsidRDefault="007A458A"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Cs/>
                <w:color w:val="000000" w:themeColor="text1"/>
                <w:szCs w:val="20"/>
              </w:rPr>
              <w:t xml:space="preserve"> часов</w:t>
            </w:r>
          </w:p>
        </w:tc>
      </w:tr>
      <w:tr w:rsidR="00DB70C3" w:rsidRPr="00B0676C" w14:paraId="014A1F4D" w14:textId="77777777" w:rsidTr="00DB70C3">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39C31D"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lang w:val="en-US"/>
              </w:rPr>
            </w:pPr>
          </w:p>
        </w:tc>
        <w:tc>
          <w:tcPr>
            <w:tcW w:w="445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053557" w14:textId="7DA0FF1F" w:rsidR="00DB70C3" w:rsidRPr="00B0676C" w:rsidRDefault="00DB70C3" w:rsidP="00DB70C3">
            <w:pPr>
              <w:keepLines/>
              <w:autoSpaceDE w:val="0"/>
              <w:autoSpaceDN w:val="0"/>
              <w:adjustRightInd w:val="0"/>
              <w:spacing w:after="0" w:line="240" w:lineRule="auto"/>
              <w:rPr>
                <w:rFonts w:ascii="Times New Roman" w:hAnsi="Times New Roman" w:cs="Times New Roman"/>
                <w:b/>
                <w:bCs/>
                <w:color w:val="000000" w:themeColor="text1"/>
                <w:sz w:val="24"/>
              </w:rPr>
            </w:pPr>
            <w:r>
              <w:rPr>
                <w:rFonts w:ascii="Times New Roman" w:hAnsi="Times New Roman" w:cs="Times New Roman"/>
                <w:b/>
                <w:i/>
                <w:color w:val="000000" w:themeColor="text1"/>
                <w:sz w:val="24"/>
              </w:rPr>
              <w:t>Повторение</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5CDC0F77" w14:textId="6B4AB090" w:rsidR="00DB70C3" w:rsidRPr="00B0676C" w:rsidRDefault="00DB70C3"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2</w:t>
            </w:r>
          </w:p>
        </w:tc>
      </w:tr>
      <w:tr w:rsidR="00DB70C3" w:rsidRPr="00B0676C" w14:paraId="608FF940" w14:textId="77777777" w:rsidTr="00DB70C3">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7ED1A6" w14:textId="2947F16D"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lang w:val="en-US"/>
              </w:rPr>
            </w:pPr>
            <w:r w:rsidRPr="00B0676C">
              <w:rPr>
                <w:rFonts w:ascii="Times New Roman" w:hAnsi="Times New Roman" w:cs="Times New Roman"/>
                <w:b/>
                <w:bCs/>
                <w:color w:val="000000" w:themeColor="text1"/>
                <w:sz w:val="24"/>
                <w:szCs w:val="20"/>
                <w:lang w:val="en-US"/>
              </w:rPr>
              <w:t>1</w:t>
            </w:r>
          </w:p>
        </w:tc>
        <w:tc>
          <w:tcPr>
            <w:tcW w:w="3398" w:type="pct"/>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A3DC304" w14:textId="03887A93" w:rsidR="00DB70C3" w:rsidRPr="00DB70C3" w:rsidRDefault="00DB70C3" w:rsidP="00DB70C3">
            <w:pPr>
              <w:keepLines/>
              <w:autoSpaceDE w:val="0"/>
              <w:autoSpaceDN w:val="0"/>
              <w:adjustRightInd w:val="0"/>
              <w:spacing w:after="0" w:line="240" w:lineRule="auto"/>
              <w:rPr>
                <w:rFonts w:ascii="Times New Roman" w:hAnsi="Times New Roman" w:cs="Times New Roman"/>
                <w:color w:val="000000" w:themeColor="text1"/>
                <w:sz w:val="24"/>
                <w:szCs w:val="20"/>
              </w:rPr>
            </w:pPr>
            <w:r w:rsidRPr="00DB70C3">
              <w:rPr>
                <w:rFonts w:ascii="Times New Roman" w:hAnsi="Times New Roman" w:cs="Times New Roman"/>
                <w:color w:val="000000" w:themeColor="text1"/>
                <w:sz w:val="24"/>
                <w:szCs w:val="20"/>
              </w:rPr>
              <w:t xml:space="preserve">Вводный инструктаж по технике безопасности. Агрегатные состояния вещества. Взаимодействие тел. </w:t>
            </w:r>
          </w:p>
        </w:tc>
        <w:tc>
          <w:tcPr>
            <w:tcW w:w="1060"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56C16B05" w14:textId="77777777" w:rsidR="00DB70C3" w:rsidRPr="00B0676C" w:rsidRDefault="00DB70C3" w:rsidP="00DB70C3">
            <w:pPr>
              <w:keepLines/>
              <w:autoSpaceDE w:val="0"/>
              <w:autoSpaceDN w:val="0"/>
              <w:adjustRightInd w:val="0"/>
              <w:spacing w:after="0" w:line="240" w:lineRule="auto"/>
              <w:rPr>
                <w:rFonts w:ascii="Times New Roman" w:hAnsi="Times New Roman" w:cs="Times New Roman"/>
                <w:b/>
                <w:bCs/>
                <w:color w:val="000000" w:themeColor="text1"/>
                <w:sz w:val="24"/>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0E6F5802" w14:textId="2D541D65" w:rsidR="00DB70C3" w:rsidRPr="00B0676C" w:rsidRDefault="00DB70C3"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w:t>
            </w:r>
          </w:p>
        </w:tc>
      </w:tr>
      <w:tr w:rsidR="00DB70C3" w:rsidRPr="00B0676C" w14:paraId="2BEDD4DD" w14:textId="77777777" w:rsidTr="00DB70C3">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0F1678" w14:textId="58B3A8A1"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lang w:val="en-US"/>
              </w:rPr>
            </w:pPr>
            <w:r w:rsidRPr="00B0676C">
              <w:rPr>
                <w:rFonts w:ascii="Times New Roman" w:hAnsi="Times New Roman" w:cs="Times New Roman"/>
                <w:b/>
                <w:bCs/>
                <w:color w:val="000000" w:themeColor="text1"/>
                <w:sz w:val="24"/>
                <w:szCs w:val="20"/>
              </w:rPr>
              <w:t>2</w:t>
            </w:r>
          </w:p>
        </w:tc>
        <w:tc>
          <w:tcPr>
            <w:tcW w:w="3398" w:type="pct"/>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1DDF108" w14:textId="25D31187" w:rsidR="00DB70C3" w:rsidRPr="00DB70C3" w:rsidRDefault="00DB70C3" w:rsidP="00DB70C3">
            <w:pPr>
              <w:keepLines/>
              <w:autoSpaceDE w:val="0"/>
              <w:autoSpaceDN w:val="0"/>
              <w:adjustRightInd w:val="0"/>
              <w:spacing w:after="0" w:line="240" w:lineRule="auto"/>
              <w:rPr>
                <w:rFonts w:ascii="Times New Roman" w:hAnsi="Times New Roman" w:cs="Times New Roman"/>
                <w:color w:val="000000" w:themeColor="text1"/>
                <w:sz w:val="24"/>
                <w:szCs w:val="20"/>
              </w:rPr>
            </w:pPr>
            <w:r w:rsidRPr="00DB70C3">
              <w:rPr>
                <w:rFonts w:ascii="Times New Roman" w:hAnsi="Times New Roman" w:cs="Times New Roman"/>
                <w:color w:val="000000" w:themeColor="text1"/>
                <w:sz w:val="24"/>
                <w:szCs w:val="20"/>
              </w:rPr>
              <w:t>Энергия, работа, мощность. Механические явления.</w:t>
            </w:r>
          </w:p>
        </w:tc>
        <w:tc>
          <w:tcPr>
            <w:tcW w:w="1060"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2A7487EA" w14:textId="77777777" w:rsidR="00DB70C3" w:rsidRPr="00B0676C" w:rsidRDefault="00DB70C3" w:rsidP="00DB70C3">
            <w:pPr>
              <w:keepLines/>
              <w:autoSpaceDE w:val="0"/>
              <w:autoSpaceDN w:val="0"/>
              <w:adjustRightInd w:val="0"/>
              <w:spacing w:after="0" w:line="240" w:lineRule="auto"/>
              <w:rPr>
                <w:rFonts w:ascii="Times New Roman" w:hAnsi="Times New Roman" w:cs="Times New Roman"/>
                <w:b/>
                <w:bCs/>
                <w:color w:val="000000" w:themeColor="text1"/>
                <w:sz w:val="24"/>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538EE4D6" w14:textId="0EF86BC2" w:rsidR="00DB70C3" w:rsidRPr="00B0676C" w:rsidRDefault="00DB70C3"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w:t>
            </w:r>
          </w:p>
        </w:tc>
      </w:tr>
      <w:tr w:rsidR="00DB70C3" w:rsidRPr="00B0676C" w14:paraId="49707960" w14:textId="77777777" w:rsidTr="00CA413C">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ECF5BF" w14:textId="77777777" w:rsidR="00DB70C3" w:rsidRPr="00DB70C3"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445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C6A7D" w14:textId="01D143B0" w:rsidR="00DB70C3" w:rsidRPr="00B0676C" w:rsidRDefault="00DB70C3" w:rsidP="00DB70C3">
            <w:pPr>
              <w:keepLines/>
              <w:autoSpaceDE w:val="0"/>
              <w:autoSpaceDN w:val="0"/>
              <w:adjustRightInd w:val="0"/>
              <w:spacing w:after="0" w:line="240" w:lineRule="auto"/>
              <w:rPr>
                <w:rFonts w:ascii="Times New Roman" w:hAnsi="Times New Roman" w:cs="Times New Roman"/>
                <w:b/>
                <w:i/>
                <w:color w:val="000000" w:themeColor="text1"/>
                <w:sz w:val="24"/>
              </w:rPr>
            </w:pPr>
            <w:r w:rsidRPr="00B0676C">
              <w:rPr>
                <w:rFonts w:ascii="Times New Roman" w:hAnsi="Times New Roman" w:cs="Times New Roman"/>
                <w:b/>
                <w:i/>
                <w:color w:val="000000" w:themeColor="text1"/>
                <w:sz w:val="24"/>
              </w:rPr>
              <w:t>Тепловые явления</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24AE2FE7" w14:textId="203E0B10" w:rsidR="00DB70C3" w:rsidRPr="00B0676C" w:rsidRDefault="00DB70C3"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12</w:t>
            </w:r>
          </w:p>
        </w:tc>
      </w:tr>
      <w:tr w:rsidR="00DB70C3" w:rsidRPr="00B0676C" w14:paraId="59DA95D6"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59F2C1" w14:textId="3ED5EF9F" w:rsidR="00DB70C3" w:rsidRPr="00B0676C" w:rsidRDefault="00DB70C3" w:rsidP="005D2BEA">
            <w:pPr>
              <w:autoSpaceDE w:val="0"/>
              <w:autoSpaceDN w:val="0"/>
              <w:adjustRightInd w:val="0"/>
              <w:spacing w:after="0" w:line="240" w:lineRule="auto"/>
              <w:jc w:val="center"/>
              <w:rPr>
                <w:rFonts w:ascii="Times New Roman" w:hAnsi="Times New Roman" w:cs="Times New Roman"/>
                <w:b/>
                <w:bCs/>
                <w:color w:val="000000" w:themeColor="text1"/>
                <w:sz w:val="24"/>
                <w:szCs w:val="20"/>
                <w:lang w:val="en-US"/>
              </w:rPr>
            </w:pPr>
            <w:r w:rsidRPr="00B0676C">
              <w:rPr>
                <w:rFonts w:ascii="Times New Roman" w:hAnsi="Times New Roman" w:cs="Times New Roman"/>
                <w:b/>
                <w:bCs/>
                <w:color w:val="000000" w:themeColor="text1"/>
                <w:sz w:val="24"/>
                <w:szCs w:val="20"/>
              </w:rPr>
              <w:t>3</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C29C2C" w14:textId="06E1E48D" w:rsidR="00DB70C3" w:rsidRPr="00B0676C" w:rsidRDefault="00DB70C3" w:rsidP="005D2BEA">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Вводный инструктаж по технике безопасности. Тепловое движение. Температура. Внутренняя энергия.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3EE1774" w14:textId="66CA352C" w:rsidR="00DB70C3" w:rsidRPr="00DB70C3" w:rsidRDefault="00DB70C3" w:rsidP="00DB70C3">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DB70C3">
              <w:rPr>
                <w:rFonts w:ascii="Times New Roman" w:hAnsi="Times New Roman" w:cs="Times New Roman"/>
                <w:color w:val="000000" w:themeColor="text1"/>
                <w:sz w:val="20"/>
                <w:szCs w:val="24"/>
              </w:rPr>
              <w:t>Лабораторный термометр, датчик температуры</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06A451"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4FF85240"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3077D" w14:textId="4956DAD2"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330A98"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Способы изменения внутренней энергии.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D2A4E4D" w14:textId="7666CF5E" w:rsidR="00DB70C3" w:rsidRPr="00DB70C3" w:rsidRDefault="00DB70C3" w:rsidP="00DB70C3">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DB70C3">
              <w:rPr>
                <w:rFonts w:ascii="Times New Roman" w:hAnsi="Times New Roman" w:cs="Times New Roman"/>
                <w:color w:val="000000" w:themeColor="text1"/>
                <w:sz w:val="20"/>
                <w:szCs w:val="24"/>
              </w:rPr>
              <w:t>Демонстрация «Изменение внутренней энергии тела при трении и ударе</w:t>
            </w:r>
            <w:proofErr w:type="gramStart"/>
            <w:r w:rsidRPr="00DB70C3">
              <w:rPr>
                <w:rFonts w:ascii="Times New Roman" w:hAnsi="Times New Roman" w:cs="Times New Roman"/>
                <w:color w:val="000000" w:themeColor="text1"/>
                <w:sz w:val="20"/>
                <w:szCs w:val="24"/>
              </w:rPr>
              <w:t>» :датчик</w:t>
            </w:r>
            <w:proofErr w:type="gramEnd"/>
            <w:r w:rsidRPr="00DB70C3">
              <w:rPr>
                <w:rFonts w:ascii="Times New Roman" w:hAnsi="Times New Roman" w:cs="Times New Roman"/>
                <w:color w:val="000000" w:themeColor="text1"/>
                <w:sz w:val="20"/>
                <w:szCs w:val="24"/>
              </w:rPr>
              <w:t xml:space="preserve"> температуры, две доски, две свинцовые пластинки, молоток.</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0A94B9"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62C8A11A"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784150" w14:textId="2FC37BE4"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6E484C"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Теплопроводность. Конвекция.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5D841DB"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35BE1"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A69225D"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D93E88" w14:textId="55D8237F"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0CA50"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Излучение.</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29E2FE9" w14:textId="612E490D"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B70C3">
              <w:rPr>
                <w:rFonts w:ascii="Times New Roman" w:hAnsi="Times New Roman" w:cs="Times New Roman"/>
                <w:noProof/>
                <w:color w:val="000000" w:themeColor="text1"/>
                <w:sz w:val="20"/>
                <w:szCs w:val="24"/>
                <w:lang w:eastAsia="ru-RU"/>
              </w:rPr>
              <w:t>Демонстрация «Поглощение световой энергии»: два датчика температуры, лампа, лист белой и черной бумаги</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A0D71B"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7A11296"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5837C9" w14:textId="78C130EB"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7</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60C002"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Количество теплоты. Единицы количества теплоты.</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FB2EA16"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CB3445"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22495B0"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2BDF6" w14:textId="79189D61"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lastRenderedPageBreak/>
              <w:t>8</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4E6C6C"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Удельная теплоемкость. Расчёт количества теплоты, необходимого для нагревания тела или выделяемого им при охлаждении.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9A22DD9"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C5A3AB"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67154ECD"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F4E1E" w14:textId="5F5AF9E4"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9</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48BD2" w14:textId="77777777" w:rsidR="00DB70C3" w:rsidRPr="00DB70C3"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DB70C3">
              <w:rPr>
                <w:rFonts w:ascii="Times New Roman" w:hAnsi="Times New Roman" w:cs="Times New Roman"/>
                <w:color w:val="000000" w:themeColor="text1"/>
                <w:sz w:val="24"/>
                <w:szCs w:val="20"/>
              </w:rPr>
              <w:t>Инструктаж по технике безопасности. Лабораторная работа  №1 «Сравнение количеств теплоты при смешивании воды разной температуры»</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D64D69A" w14:textId="516121E2" w:rsidR="00DB70C3" w:rsidRPr="00DB70C3"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DB70C3">
              <w:rPr>
                <w:rFonts w:ascii="Times New Roman" w:hAnsi="Times New Roman" w:cs="Times New Roman"/>
                <w:color w:val="000000" w:themeColor="text1"/>
                <w:sz w:val="20"/>
                <w:szCs w:val="24"/>
              </w:rPr>
              <w:t>Датчик температуры, термометр, калориметр, мензурка, лабораторные стаканы, горячая и холодная вода</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898737"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DF8823C"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7CF833" w14:textId="32FF436E"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10</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4A7B51" w14:textId="77777777" w:rsidR="00DB70C3" w:rsidRPr="00DB70C3"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DB70C3">
              <w:rPr>
                <w:rFonts w:ascii="Times New Roman" w:hAnsi="Times New Roman" w:cs="Times New Roman"/>
                <w:color w:val="000000" w:themeColor="text1"/>
                <w:sz w:val="24"/>
                <w:szCs w:val="20"/>
              </w:rPr>
              <w:t>Инструктаж по технике безопасности. Лабораторная работа  №2 «Измерение удельной теплоёмкости твёрдого тела»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469B482" w14:textId="789DF598" w:rsidR="00DB70C3" w:rsidRPr="00DB70C3"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DB70C3">
              <w:rPr>
                <w:rFonts w:ascii="Times New Roman" w:hAnsi="Times New Roman" w:cs="Times New Roman"/>
                <w:color w:val="000000" w:themeColor="text1"/>
                <w:sz w:val="20"/>
                <w:szCs w:val="24"/>
              </w:rPr>
              <w:t>Датчик температуры, термометр, калориметр, мензурка, лабораторные стаканы, горячая и холодная вода, груз цилиндрический с крючком, электронные весы</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3EB025"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30244FC5"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A92F4F" w14:textId="61FF975B"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11</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8B8AC"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Решение задач.</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2218990" w14:textId="09FE3759"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A6FC27"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BA375DC"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14FCBF" w14:textId="3430B089"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12</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3136D4"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Энергия топлива. Удельная теплота сгорания.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7113E35"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8C2CE8"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7BBE90F"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ED2786" w14:textId="78DF6D0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13</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123F21"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Закон сохранения и превращения энергии в механических и тепловых процессах.</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00CD410"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306C6A"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4C2EA7C"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8DA63" w14:textId="283E51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14</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EDE0F"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DB70C3">
              <w:rPr>
                <w:rFonts w:ascii="Times New Roman" w:hAnsi="Times New Roman" w:cs="Times New Roman"/>
                <w:color w:val="000000" w:themeColor="text1"/>
                <w:sz w:val="24"/>
                <w:szCs w:val="20"/>
              </w:rPr>
              <w:t>Контрольная работа №1 по теме «Тепловые</w:t>
            </w:r>
            <w:r w:rsidRPr="00B0676C">
              <w:rPr>
                <w:rFonts w:ascii="Times New Roman" w:hAnsi="Times New Roman" w:cs="Times New Roman"/>
                <w:color w:val="000000" w:themeColor="text1"/>
                <w:sz w:val="24"/>
                <w:szCs w:val="20"/>
              </w:rPr>
              <w:t xml:space="preserve"> явления»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369B3FA"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A3F16"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4CC77F26" w14:textId="77777777" w:rsidTr="00CA413C">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AA796D"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445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013765" w14:textId="77777777" w:rsidR="00DB70C3" w:rsidRPr="00B0676C" w:rsidRDefault="00DB70C3" w:rsidP="006E0E7E">
            <w:pPr>
              <w:autoSpaceDE w:val="0"/>
              <w:autoSpaceDN w:val="0"/>
              <w:adjustRightInd w:val="0"/>
              <w:spacing w:after="0" w:line="240" w:lineRule="auto"/>
              <w:rPr>
                <w:rFonts w:ascii="Times New Roman" w:hAnsi="Times New Roman" w:cs="Times New Roman"/>
                <w:color w:val="000000" w:themeColor="text1"/>
                <w:sz w:val="20"/>
                <w:szCs w:val="20"/>
              </w:rPr>
            </w:pPr>
            <w:r w:rsidRPr="00B0676C">
              <w:rPr>
                <w:rFonts w:ascii="Times New Roman" w:hAnsi="Times New Roman" w:cs="Times New Roman"/>
                <w:b/>
                <w:i/>
                <w:color w:val="000000" w:themeColor="text1"/>
                <w:sz w:val="24"/>
              </w:rPr>
              <w:t>Изменение агрегатных состояний вещества</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68B6EDA3" w14:textId="06676E91" w:rsidR="00DB70C3" w:rsidRPr="00B0676C" w:rsidRDefault="00DB70C3"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11</w:t>
            </w:r>
          </w:p>
        </w:tc>
      </w:tr>
      <w:tr w:rsidR="00DB70C3" w:rsidRPr="00B0676C" w14:paraId="11C4A024"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5B517" w14:textId="4B3C086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15</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E0F67F" w14:textId="79C8165F" w:rsidR="00DB70C3" w:rsidRPr="00B0676C" w:rsidRDefault="00DB70C3" w:rsidP="00DB70C3">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Агрегатные состояния вещества. Плавление и отвердевание кристаллических тел. График плавления и отвердевания кристаллических тел.</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55D1006"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C7E43"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31244421"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4049B6" w14:textId="4B742A24"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16</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8B3A5"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Удельная теплота плавления.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5F08355" w14:textId="436126AE"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 xml:space="preserve">Фронтальная лабораторная работа «Определение удельной теплоты плавления </w:t>
            </w:r>
            <w:proofErr w:type="spellStart"/>
            <w:r w:rsidRPr="00590277">
              <w:rPr>
                <w:rFonts w:ascii="Times New Roman" w:hAnsi="Times New Roman" w:cs="Times New Roman"/>
                <w:color w:val="000000" w:themeColor="text1"/>
                <w:sz w:val="20"/>
                <w:szCs w:val="24"/>
              </w:rPr>
              <w:t>льда</w:t>
            </w:r>
            <w:proofErr w:type="gramStart"/>
            <w:r w:rsidRPr="00590277">
              <w:rPr>
                <w:rFonts w:ascii="Times New Roman" w:hAnsi="Times New Roman" w:cs="Times New Roman"/>
                <w:color w:val="000000" w:themeColor="text1"/>
                <w:sz w:val="20"/>
                <w:szCs w:val="24"/>
              </w:rPr>
              <w:t>»:датчик</w:t>
            </w:r>
            <w:proofErr w:type="spellEnd"/>
            <w:proofErr w:type="gramEnd"/>
            <w:r w:rsidRPr="00590277">
              <w:rPr>
                <w:rFonts w:ascii="Times New Roman" w:hAnsi="Times New Roman" w:cs="Times New Roman"/>
                <w:color w:val="000000" w:themeColor="text1"/>
                <w:sz w:val="20"/>
                <w:szCs w:val="24"/>
              </w:rPr>
              <w:t xml:space="preserve"> температуры, калориметр, сосуд с тающим льдом,  сосуд с водой, электронные весы</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B04CE"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3C462AE2"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56720A" w14:textId="56CC03F4"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17</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1D17C"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Решение задач.</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5AE5273" w14:textId="3221525A"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9DB56F"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68A8119B"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E7E57C" w14:textId="41E86140"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18</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BA787"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Испарение. Насыщенный и ненасыщенный пар.  Поглощение энергии при испарении жидкости и выделение ее при конденсации пара.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036CC06" w14:textId="03DC0545"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 xml:space="preserve">Демонстрация «Испарение спирта»: датчик температуры, </w:t>
            </w:r>
            <w:proofErr w:type="gramStart"/>
            <w:r w:rsidRPr="00590277">
              <w:rPr>
                <w:rFonts w:ascii="Times New Roman" w:hAnsi="Times New Roman" w:cs="Times New Roman"/>
                <w:color w:val="000000" w:themeColor="text1"/>
                <w:sz w:val="20"/>
                <w:szCs w:val="24"/>
              </w:rPr>
              <w:t>пробирка,  листочки</w:t>
            </w:r>
            <w:proofErr w:type="gramEnd"/>
            <w:r w:rsidRPr="00590277">
              <w:rPr>
                <w:rFonts w:ascii="Times New Roman" w:hAnsi="Times New Roman" w:cs="Times New Roman"/>
                <w:color w:val="000000" w:themeColor="text1"/>
                <w:sz w:val="20"/>
                <w:szCs w:val="24"/>
              </w:rPr>
              <w:t xml:space="preserve"> бумаги, резинки, разные спирты.</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DBDD2"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D30EDDC"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B84BF1" w14:textId="5EA3D499"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19</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60DDB" w14:textId="2309AE3F"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Кипение. Удельная теплота парообразования и конденсации.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18E51F6" w14:textId="6C172576"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Демонстрация «Изучение процесса кипения воды</w:t>
            </w:r>
            <w:proofErr w:type="gramStart"/>
            <w:r w:rsidRPr="00590277">
              <w:rPr>
                <w:rFonts w:ascii="Times New Roman" w:hAnsi="Times New Roman" w:cs="Times New Roman"/>
                <w:color w:val="000000" w:themeColor="text1"/>
                <w:sz w:val="20"/>
                <w:szCs w:val="24"/>
              </w:rPr>
              <w:t>» :датчик</w:t>
            </w:r>
            <w:proofErr w:type="gramEnd"/>
            <w:r w:rsidRPr="00590277">
              <w:rPr>
                <w:rFonts w:ascii="Times New Roman" w:hAnsi="Times New Roman" w:cs="Times New Roman"/>
                <w:color w:val="000000" w:themeColor="text1"/>
                <w:sz w:val="20"/>
                <w:szCs w:val="24"/>
              </w:rPr>
              <w:t xml:space="preserve"> температуры, штатив, колба стеклянная, спиртовка, поваренная соль</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EB4E8A"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A2A9010"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1CFCA" w14:textId="40EBEACF"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20</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2D3B12"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Влажность воздуха. Способы определения влажности воздуха.</w:t>
            </w:r>
            <w:r w:rsidRPr="00B0676C">
              <w:rPr>
                <w:rFonts w:ascii="Times New Roman" w:hAnsi="Times New Roman" w:cs="Times New Roman"/>
                <w:b/>
                <w:color w:val="000000" w:themeColor="text1"/>
                <w:sz w:val="24"/>
                <w:szCs w:val="20"/>
              </w:rPr>
              <w:t xml:space="preserve"> </w:t>
            </w:r>
            <w:r w:rsidRPr="009B34E7">
              <w:rPr>
                <w:rFonts w:ascii="Times New Roman" w:hAnsi="Times New Roman" w:cs="Times New Roman"/>
                <w:color w:val="000000" w:themeColor="text1"/>
                <w:sz w:val="24"/>
                <w:szCs w:val="20"/>
              </w:rPr>
              <w:t>Инструктаж по технике безопасности. Лабораторная работа  №3</w:t>
            </w:r>
            <w:r w:rsidRPr="00B0676C">
              <w:rPr>
                <w:rFonts w:ascii="Times New Roman" w:hAnsi="Times New Roman" w:cs="Times New Roman"/>
                <w:color w:val="000000" w:themeColor="text1"/>
                <w:sz w:val="24"/>
                <w:szCs w:val="20"/>
              </w:rPr>
              <w:t xml:space="preserve"> «Измерение относительной влажности воздуха».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F3FEE58" w14:textId="02923D7A"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Датчик температуры, термометр, марля, сосуд с водой</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A7606A"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D9B32BF"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E56937" w14:textId="0579D088" w:rsidR="00DB70C3" w:rsidRPr="00B0676C" w:rsidRDefault="009B34E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21</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022DB0"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Работа газа и пара при расширении.  Двигатель внутреннего сгорания. Паровая турбина.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F9F7016" w14:textId="3081E746"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9BC9D7"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178E155"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F6839C" w14:textId="0C282F35" w:rsidR="00DB70C3" w:rsidRPr="00B0676C" w:rsidRDefault="009B34E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22</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23B052"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КПД теплового двигателя.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D2FF98D"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85862A"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5216773"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95F2F" w14:textId="3B4821D8" w:rsidR="00DB70C3" w:rsidRPr="00B0676C" w:rsidRDefault="009B34E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lastRenderedPageBreak/>
              <w:t>23</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7557BA"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Решение задач.</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EB3699D"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E78D37"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48DC489"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A72FB" w14:textId="25D41484" w:rsidR="00DB70C3" w:rsidRPr="00B0676C" w:rsidRDefault="009B34E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24</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9D69D" w14:textId="74C18E19"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9B34E7">
              <w:rPr>
                <w:rFonts w:ascii="Times New Roman" w:hAnsi="Times New Roman" w:cs="Times New Roman"/>
                <w:color w:val="000000" w:themeColor="text1"/>
                <w:sz w:val="24"/>
                <w:szCs w:val="20"/>
              </w:rPr>
              <w:t>Контрольная работа№2</w:t>
            </w:r>
            <w:r w:rsidRPr="00B0676C">
              <w:rPr>
                <w:rFonts w:ascii="Times New Roman" w:hAnsi="Times New Roman" w:cs="Times New Roman"/>
                <w:b/>
                <w:color w:val="000000" w:themeColor="text1"/>
                <w:sz w:val="24"/>
                <w:szCs w:val="20"/>
              </w:rPr>
              <w:t xml:space="preserve"> </w:t>
            </w:r>
            <w:r w:rsidRPr="00B0676C">
              <w:rPr>
                <w:rFonts w:ascii="Times New Roman" w:hAnsi="Times New Roman" w:cs="Times New Roman"/>
                <w:color w:val="000000" w:themeColor="text1"/>
                <w:sz w:val="24"/>
                <w:szCs w:val="20"/>
              </w:rPr>
              <w:t>по теме «Агрегатные состояния вещества»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E5AE6D5"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5629C8"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2429530B"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B97E4F" w14:textId="707769BC"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25</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2F5B90"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18"/>
              </w:rPr>
            </w:pPr>
            <w:r w:rsidRPr="00B0676C">
              <w:rPr>
                <w:rFonts w:ascii="Times New Roman" w:hAnsi="Times New Roman" w:cs="Times New Roman"/>
                <w:color w:val="000000" w:themeColor="text1"/>
                <w:sz w:val="24"/>
                <w:szCs w:val="18"/>
              </w:rPr>
              <w:t>Повторительно-обобщающий урок по темам «Тепловые явления», «Агрегатные состояния вещества»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3D88C5C"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D98BE"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52AD63A" w14:textId="77777777" w:rsidTr="00CA413C">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63924E"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445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F094D9" w14:textId="77777777" w:rsidR="00DB70C3" w:rsidRPr="00B0676C" w:rsidRDefault="00DB70C3" w:rsidP="006E0E7E">
            <w:pPr>
              <w:autoSpaceDE w:val="0"/>
              <w:autoSpaceDN w:val="0"/>
              <w:adjustRightInd w:val="0"/>
              <w:spacing w:after="0" w:line="240" w:lineRule="auto"/>
              <w:rPr>
                <w:rFonts w:ascii="Times New Roman" w:hAnsi="Times New Roman" w:cs="Times New Roman"/>
                <w:color w:val="000000" w:themeColor="text1"/>
                <w:sz w:val="20"/>
                <w:szCs w:val="20"/>
              </w:rPr>
            </w:pPr>
            <w:r w:rsidRPr="00B0676C">
              <w:rPr>
                <w:rFonts w:ascii="Times New Roman" w:hAnsi="Times New Roman" w:cs="Times New Roman"/>
                <w:b/>
                <w:i/>
                <w:color w:val="000000" w:themeColor="text1"/>
                <w:sz w:val="24"/>
              </w:rPr>
              <w:t>Электрические явления</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368B32DB" w14:textId="0A68720B" w:rsidR="00DB70C3" w:rsidRPr="00B0676C" w:rsidRDefault="00DB70C3"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27</w:t>
            </w:r>
          </w:p>
        </w:tc>
      </w:tr>
      <w:tr w:rsidR="00DB70C3" w:rsidRPr="00B0676C" w14:paraId="78734C67"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91A4E" w14:textId="1BD6F32C"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26</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22F4C3"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18"/>
              </w:rPr>
            </w:pPr>
            <w:r w:rsidRPr="00B0676C">
              <w:rPr>
                <w:rFonts w:ascii="Times New Roman" w:hAnsi="Times New Roman" w:cs="Times New Roman"/>
                <w:color w:val="000000" w:themeColor="text1"/>
                <w:sz w:val="24"/>
                <w:szCs w:val="18"/>
              </w:rPr>
              <w:t>Электризация тел при соприкосновении Взаимодействие заряженных тел.</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61488D4"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1D207"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6FCFE0C7"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4700E7" w14:textId="3CC02C25"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27</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FA96EE" w14:textId="336A60AF" w:rsidR="00DB70C3" w:rsidRPr="00B0676C" w:rsidRDefault="00DB70C3" w:rsidP="00A821E5">
            <w:pPr>
              <w:keepLines/>
              <w:autoSpaceDE w:val="0"/>
              <w:autoSpaceDN w:val="0"/>
              <w:adjustRightInd w:val="0"/>
              <w:spacing w:after="0" w:line="240" w:lineRule="auto"/>
              <w:rPr>
                <w:rFonts w:ascii="Times New Roman" w:hAnsi="Times New Roman" w:cs="Times New Roman"/>
                <w:color w:val="000000" w:themeColor="text1"/>
                <w:sz w:val="24"/>
                <w:szCs w:val="18"/>
              </w:rPr>
            </w:pPr>
            <w:r w:rsidRPr="00B0676C">
              <w:rPr>
                <w:rFonts w:ascii="Times New Roman" w:hAnsi="Times New Roman" w:cs="Times New Roman"/>
                <w:color w:val="000000" w:themeColor="text1"/>
                <w:sz w:val="24"/>
                <w:szCs w:val="18"/>
              </w:rPr>
              <w:t>Электроскоп.</w:t>
            </w:r>
            <w:r w:rsidR="00590277">
              <w:rPr>
                <w:rFonts w:ascii="Times New Roman" w:hAnsi="Times New Roman" w:cs="Times New Roman"/>
                <w:color w:val="000000" w:themeColor="text1"/>
                <w:sz w:val="24"/>
                <w:szCs w:val="18"/>
              </w:rPr>
              <w:t xml:space="preserve"> </w:t>
            </w:r>
            <w:r w:rsidRPr="00B0676C">
              <w:rPr>
                <w:rFonts w:ascii="Times New Roman" w:hAnsi="Times New Roman" w:cs="Times New Roman"/>
                <w:color w:val="000000" w:themeColor="text1"/>
                <w:sz w:val="24"/>
                <w:szCs w:val="18"/>
              </w:rPr>
              <w:t>Электрическое поле.</w:t>
            </w:r>
            <w:r w:rsidRPr="00B0676C">
              <w:rPr>
                <w:rFonts w:ascii="Times New Roman" w:hAnsi="Times New Roman" w:cs="Times New Roman"/>
                <w:color w:val="000000" w:themeColor="text1"/>
                <w:sz w:val="24"/>
                <w:szCs w:val="20"/>
              </w:rPr>
              <w:t xml:space="preserve"> Делимость электрического заряда. Электрон.</w:t>
            </w:r>
            <w:r w:rsidRPr="00B0676C">
              <w:rPr>
                <w:rFonts w:ascii="Times New Roman" w:hAnsi="Times New Roman" w:cs="Times New Roman"/>
                <w:color w:val="000000" w:themeColor="text1"/>
                <w:sz w:val="24"/>
                <w:szCs w:val="18"/>
              </w:rPr>
              <w:t xml:space="preserve"> </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87CE96C"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13C094"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DCC8BA4"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F2B9B" w14:textId="2CA0BC1F"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28</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688FC8" w14:textId="4F78D22C"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Строение атомов.</w:t>
            </w:r>
            <w:r w:rsidRPr="00B0676C">
              <w:rPr>
                <w:rFonts w:ascii="Times New Roman" w:hAnsi="Times New Roman" w:cs="Times New Roman"/>
                <w:color w:val="000000" w:themeColor="text1"/>
                <w:sz w:val="24"/>
                <w:szCs w:val="18"/>
              </w:rPr>
              <w:t xml:space="preserve"> Проводники, полупроводники и  непроводники электричества.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460C784"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30750"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086A2AE"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15C48D" w14:textId="49F32BA0"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29</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225B59"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Объяснение электрических явлений.</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A171E33"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EE858F"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3A323FAA"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1BBDFC" w14:textId="039C5EA4"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30</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543F0B"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Электрический ток. Источники тока.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A036250"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DF5E51"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7B4C785E"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C1285D" w14:textId="15E66B61"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31</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635D3"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Электрическая цепь и ее составные части. Электрический ток в металлах.</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7BBC8C7"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24E24"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6673237C"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B29E51" w14:textId="0BDF0504"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32</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0601E"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Действия электрического тока. Направление электрического тока.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C243ECE"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8A51DB"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2472197"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53F96" w14:textId="21ED383D"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33</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053AC7"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Сила тока. Единицы силы тока.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DACC39B"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D8C695"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32409395"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E06111" w14:textId="022CC3ED"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34</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F8A065"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i/>
                <w:color w:val="000000" w:themeColor="text1"/>
                <w:sz w:val="24"/>
                <w:szCs w:val="20"/>
              </w:rPr>
            </w:pPr>
            <w:r w:rsidRPr="00B0676C">
              <w:rPr>
                <w:rFonts w:ascii="Times New Roman" w:hAnsi="Times New Roman" w:cs="Times New Roman"/>
                <w:color w:val="000000" w:themeColor="text1"/>
                <w:sz w:val="24"/>
                <w:szCs w:val="20"/>
              </w:rPr>
              <w:t xml:space="preserve">Амперметр. Измерение </w:t>
            </w:r>
            <w:r w:rsidRPr="00590277">
              <w:rPr>
                <w:rFonts w:ascii="Times New Roman" w:hAnsi="Times New Roman" w:cs="Times New Roman"/>
                <w:color w:val="000000" w:themeColor="text1"/>
                <w:sz w:val="24"/>
                <w:szCs w:val="20"/>
              </w:rPr>
              <w:t>силы тока. Инструктаж по технике безопасности. Лабораторная работа   №4 «Сборка электрической цепи и измерение силы тока в ее различных участках»</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42E06A6" w14:textId="22761724"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 xml:space="preserve">Датчик тока, амперметр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источник тока, комплект проводов, резисторы,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204D7"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28EE88C7"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6A8F0C" w14:textId="0B6510D6"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35</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FEA9FB"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Электрическое напряжение. Единицы напряжения.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0CBEE4E" w14:textId="5387F95C"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2045F"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6294A570"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021315" w14:textId="49865E67"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36</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2EFD7" w14:textId="77777777" w:rsidR="00DB70C3" w:rsidRPr="00590277"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590277">
              <w:rPr>
                <w:rFonts w:ascii="Times New Roman" w:hAnsi="Times New Roman" w:cs="Times New Roman"/>
                <w:color w:val="000000" w:themeColor="text1"/>
                <w:sz w:val="24"/>
                <w:szCs w:val="20"/>
              </w:rPr>
              <w:t>Вольтметр. Измерение напряжения. Инструктаж по технике безопасности. Лабораторная работа    №5 «Измерение напряжения на различных участках электрической цепи»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9D7AB19" w14:textId="54F473DC"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 xml:space="preserve">Датчик  напряжения, вольтметр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источник тока, комплект проводов, резисторы,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BCD6C"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71A1A53"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BA787" w14:textId="6EB6F797"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37</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6F130"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Электрическое сопротивление проводников.  Единицы сопротивления.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70F7DC0" w14:textId="373059DE"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581B3F"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25087587"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70C536" w14:textId="7E1A5B80"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38</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A610A"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Зависимость силы тока от напряжения. Закон Ома для участка  цепи.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4798DDA" w14:textId="5DA21798"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Демонстрация «исследование зависимости силы тока в проводнике от напряжения»: датчик тока, датчик напряжения, резистор, реостат, источник питания, комплект проводов,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43E080"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21D82853"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18C97" w14:textId="2D9F86D6"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39</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B60CE"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Расчёт сопротивления проводника. Удельное сопротивление.</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74DCAE0" w14:textId="15B1B60F"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CDFF3"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B933D04"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8FB0B8" w14:textId="0C32BE71"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40</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7B885E"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 xml:space="preserve">Реостаты. </w:t>
            </w:r>
            <w:r w:rsidRPr="00590277">
              <w:rPr>
                <w:rFonts w:ascii="Times New Roman" w:hAnsi="Times New Roman" w:cs="Times New Roman"/>
                <w:color w:val="000000" w:themeColor="text1"/>
                <w:sz w:val="24"/>
                <w:szCs w:val="20"/>
              </w:rPr>
              <w:t>Инструктаж по технике безопасности.  Лабораторная работа  №6</w:t>
            </w:r>
            <w:r w:rsidRPr="00B0676C">
              <w:rPr>
                <w:rFonts w:ascii="Times New Roman" w:hAnsi="Times New Roman" w:cs="Times New Roman"/>
                <w:color w:val="000000" w:themeColor="text1"/>
                <w:sz w:val="24"/>
                <w:szCs w:val="20"/>
              </w:rPr>
              <w:t xml:space="preserve"> «Регулирование силы тока реостатом».   </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12B4C00" w14:textId="607E5B06"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Датчик тока, реостат, источник питания, комплект проводов,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F6B46"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4A9FCE5B"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987B18" w14:textId="369C9E25"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41</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B75436"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590277">
              <w:rPr>
                <w:rFonts w:ascii="Times New Roman" w:hAnsi="Times New Roman" w:cs="Times New Roman"/>
                <w:color w:val="000000" w:themeColor="text1"/>
                <w:sz w:val="24"/>
                <w:szCs w:val="20"/>
              </w:rPr>
              <w:t>Инструктаж по технике безопасности. Лабораторная работа  №7</w:t>
            </w:r>
            <w:r w:rsidRPr="00B0676C">
              <w:rPr>
                <w:rFonts w:ascii="Times New Roman" w:hAnsi="Times New Roman" w:cs="Times New Roman"/>
                <w:color w:val="000000" w:themeColor="text1"/>
                <w:sz w:val="24"/>
                <w:szCs w:val="20"/>
              </w:rPr>
              <w:t xml:space="preserve"> «Измерение сопротивления проводника при помощи амперметра и вольтметра».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2266547" w14:textId="21058E7C"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 xml:space="preserve">Датчик тока, датчик напряжения,  амперметр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xml:space="preserve">, вольтметр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источник тока, комплект проводов, резисторы,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07F71D"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70C1DAD"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BC5A17" w14:textId="5B9C73B8"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lastRenderedPageBreak/>
              <w:t>42</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906D0"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Последовательное соединение проводников.</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BE7271D" w14:textId="6994DD9E"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 xml:space="preserve">Датчик тока, датчик напряжения,  амперметр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xml:space="preserve">, вольтметр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источник тока, комплект проводов, резисторы,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45D4C"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FDA3DD7"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DB5370" w14:textId="5797C128"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43</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C9E25"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Параллельное соединение проводников.</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FEBBC99" w14:textId="5677CAB0"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 xml:space="preserve">Датчик тока, датчик напряжения,  амперметр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xml:space="preserve">, вольтметр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источник тока, комплект проводов, резисторы,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EF42D"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2002AD63"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830C44" w14:textId="268D071B"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44</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A5828"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Решение задач.</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894CD00" w14:textId="3E22C1F6"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94402"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6F3130A8"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C26C55" w14:textId="1C48CD42"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45</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C2C9A7"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590277">
              <w:rPr>
                <w:rFonts w:ascii="Times New Roman" w:hAnsi="Times New Roman" w:cs="Times New Roman"/>
                <w:color w:val="000000" w:themeColor="text1"/>
                <w:sz w:val="24"/>
                <w:szCs w:val="20"/>
              </w:rPr>
              <w:t>Контрольная работа №3</w:t>
            </w:r>
            <w:r w:rsidRPr="00B0676C">
              <w:rPr>
                <w:rFonts w:ascii="Times New Roman" w:hAnsi="Times New Roman" w:cs="Times New Roman"/>
                <w:color w:val="000000" w:themeColor="text1"/>
                <w:sz w:val="24"/>
                <w:szCs w:val="20"/>
              </w:rPr>
              <w:t xml:space="preserve"> по теме «Электрические явления»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DBEDE2A" w14:textId="77777777"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5DCA92"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459142D"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49358" w14:textId="38636771"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46</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35699E"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b/>
                <w:color w:val="000000" w:themeColor="text1"/>
                <w:sz w:val="24"/>
                <w:szCs w:val="20"/>
              </w:rPr>
            </w:pPr>
            <w:r w:rsidRPr="00B0676C">
              <w:rPr>
                <w:rFonts w:ascii="Times New Roman" w:hAnsi="Times New Roman" w:cs="Times New Roman"/>
                <w:color w:val="000000" w:themeColor="text1"/>
                <w:sz w:val="24"/>
                <w:szCs w:val="20"/>
              </w:rPr>
              <w:t>Работа электрического тока.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F21934A" w14:textId="77777777"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C3CE7"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88305F3"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7ED44" w14:textId="3EC47C49"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47</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06519F"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Мощность электрического тока.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B762DC7" w14:textId="77777777"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C73682"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677FDF43"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880454" w14:textId="12497243" w:rsidR="00DB70C3" w:rsidRPr="00B0676C" w:rsidRDefault="00590277"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48</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1B0E89"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590277">
              <w:rPr>
                <w:rFonts w:ascii="Times New Roman" w:hAnsi="Times New Roman" w:cs="Times New Roman"/>
                <w:color w:val="000000" w:themeColor="text1"/>
                <w:sz w:val="24"/>
                <w:szCs w:val="20"/>
              </w:rPr>
              <w:t>Инструктаж по технике безопасности. Лабораторная работа  №8 «Измерение мощности и работы тока в электрической</w:t>
            </w:r>
            <w:r w:rsidRPr="00B0676C">
              <w:rPr>
                <w:rFonts w:ascii="Times New Roman" w:hAnsi="Times New Roman" w:cs="Times New Roman"/>
                <w:color w:val="000000" w:themeColor="text1"/>
                <w:sz w:val="24"/>
                <w:szCs w:val="20"/>
              </w:rPr>
              <w:t xml:space="preserve"> лампе».</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F09A011" w14:textId="259C7A47" w:rsidR="00DB70C3" w:rsidRPr="00590277"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590277">
              <w:rPr>
                <w:rFonts w:ascii="Times New Roman" w:hAnsi="Times New Roman" w:cs="Times New Roman"/>
                <w:color w:val="000000" w:themeColor="text1"/>
                <w:sz w:val="20"/>
                <w:szCs w:val="24"/>
              </w:rPr>
              <w:t xml:space="preserve">Датчик тока, датчик напряжения,  амперметр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xml:space="preserve">, вольтметр </w:t>
            </w:r>
            <w:proofErr w:type="spellStart"/>
            <w:r w:rsidRPr="00590277">
              <w:rPr>
                <w:rFonts w:ascii="Times New Roman" w:hAnsi="Times New Roman" w:cs="Times New Roman"/>
                <w:color w:val="000000" w:themeColor="text1"/>
                <w:sz w:val="20"/>
                <w:szCs w:val="24"/>
              </w:rPr>
              <w:t>двухпредельный</w:t>
            </w:r>
            <w:proofErr w:type="spellEnd"/>
            <w:r w:rsidRPr="00590277">
              <w:rPr>
                <w:rFonts w:ascii="Times New Roman" w:hAnsi="Times New Roman" w:cs="Times New Roman"/>
                <w:color w:val="000000" w:themeColor="text1"/>
                <w:sz w:val="20"/>
                <w:szCs w:val="24"/>
              </w:rPr>
              <w:t>,  источник тока,  лампочка, комплект проводов, резисторы,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EA795"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442BE6BD"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A4E8E7" w14:textId="611C6958"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49</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7BE68"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Единицы работы электрического тока, применяемые на практике.</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6A0897A"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C6E42A"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231FE513"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3FC570" w14:textId="042B3D55"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50</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63F4B"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Нагревание проводников электрическим током. Закон Джоуля-Ленца.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936DF69"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59DB5"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1D30296"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A3C5D9" w14:textId="0CC9B044"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51</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E9D54C"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Конденсатор.</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7A898AE"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61D68"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473A6C4"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170C3C" w14:textId="19E08D3D"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52</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D282C"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Лампа накаливания. Электрические нагревательные приборы. Короткое замыкание. Предохранители.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73AF9AC"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892596"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4065D8C" w14:textId="77777777" w:rsidTr="00CA413C">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D15450"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445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9C7A38" w14:textId="77777777" w:rsidR="00DB70C3" w:rsidRPr="00B0676C" w:rsidRDefault="00DB70C3" w:rsidP="006E0E7E">
            <w:pPr>
              <w:autoSpaceDE w:val="0"/>
              <w:autoSpaceDN w:val="0"/>
              <w:adjustRightInd w:val="0"/>
              <w:spacing w:after="0" w:line="240" w:lineRule="auto"/>
              <w:rPr>
                <w:rFonts w:ascii="Times New Roman" w:hAnsi="Times New Roman" w:cs="Times New Roman"/>
                <w:color w:val="000000" w:themeColor="text1"/>
                <w:sz w:val="20"/>
                <w:szCs w:val="20"/>
              </w:rPr>
            </w:pPr>
            <w:r w:rsidRPr="00B0676C">
              <w:rPr>
                <w:rFonts w:ascii="Times New Roman" w:hAnsi="Times New Roman" w:cs="Times New Roman"/>
                <w:b/>
                <w:i/>
                <w:color w:val="000000" w:themeColor="text1"/>
                <w:sz w:val="24"/>
              </w:rPr>
              <w:t>Электромагнитные явления</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3E09AB88" w14:textId="490955FD" w:rsidR="00DB70C3" w:rsidRPr="00B0676C" w:rsidRDefault="00DB70C3"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6</w:t>
            </w:r>
          </w:p>
        </w:tc>
      </w:tr>
      <w:tr w:rsidR="00DB70C3" w:rsidRPr="00B0676C" w14:paraId="58E94536"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F6EDE" w14:textId="10320C7E"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53</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8D1E87"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Магнитное поле. Магнитное поле прямого тока. Магнитные линии.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7D8FFC1"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8595D"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36516B0"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110F59" w14:textId="466BB61B"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54</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67DEF"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 xml:space="preserve">Магнитное поле катушки с током. Электромагниты и их применение. </w:t>
            </w:r>
            <w:r w:rsidRPr="00DD5993">
              <w:rPr>
                <w:rFonts w:ascii="Times New Roman" w:hAnsi="Times New Roman" w:cs="Times New Roman"/>
                <w:color w:val="000000" w:themeColor="text1"/>
                <w:sz w:val="24"/>
                <w:szCs w:val="20"/>
              </w:rPr>
              <w:t>Инструктаж по технике безопасности. Лабораторная работа  №9</w:t>
            </w:r>
            <w:r w:rsidRPr="00B0676C">
              <w:rPr>
                <w:rFonts w:ascii="Times New Roman" w:hAnsi="Times New Roman" w:cs="Times New Roman"/>
                <w:color w:val="000000" w:themeColor="text1"/>
                <w:sz w:val="24"/>
                <w:szCs w:val="20"/>
              </w:rPr>
              <w:t xml:space="preserve"> «Сборка электромагнита и испытание его действия»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F9A00EE" w14:textId="2D361482" w:rsidR="00DB70C3" w:rsidRPr="00DD5993" w:rsidRDefault="00DB70C3" w:rsidP="00DD5993">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DD5993">
              <w:rPr>
                <w:rFonts w:ascii="Times New Roman" w:hAnsi="Times New Roman" w:cs="Times New Roman"/>
                <w:color w:val="000000" w:themeColor="text1"/>
                <w:sz w:val="20"/>
                <w:szCs w:val="24"/>
              </w:rPr>
              <w:t>Демонстрация «Измерение магнитного поля вокруг проводника с током»: датчик магнитного поля, два штатива, комплект проводов, источник тока, ключ</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292C4"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4A197DF6"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241B3B" w14:textId="71C72FEF"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55</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5873A"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Постоянные магниты. Магнитное поле постоянных магнитов. Магнитное поле Земли.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C91C710" w14:textId="77777777" w:rsidR="00DB70C3" w:rsidRPr="00DD5993"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8E888D" w14:textId="77777777"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525ECF9"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22035" w14:textId="055868F2"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56</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9A62EE" w14:textId="1AF97B78" w:rsidR="00DB70C3" w:rsidRPr="00B0676C" w:rsidRDefault="00DB70C3" w:rsidP="00E502FA">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 xml:space="preserve">Действие магнитного поля на проводник с током. Электрический двигатель. </w:t>
            </w:r>
            <w:r w:rsidR="00DD5993" w:rsidRPr="00DD5993">
              <w:rPr>
                <w:rFonts w:ascii="Times New Roman" w:hAnsi="Times New Roman" w:cs="Times New Roman"/>
                <w:color w:val="000000" w:themeColor="text1"/>
                <w:sz w:val="24"/>
                <w:szCs w:val="20"/>
              </w:rPr>
              <w:t>Инструктаж по технике безопасности</w:t>
            </w:r>
            <w:r w:rsidRPr="00DD5993">
              <w:rPr>
                <w:rFonts w:ascii="Times New Roman" w:hAnsi="Times New Roman" w:cs="Times New Roman"/>
                <w:color w:val="000000" w:themeColor="text1"/>
                <w:sz w:val="24"/>
                <w:szCs w:val="20"/>
              </w:rPr>
              <w:t>. Лабораторная работа  №10 «Изучение</w:t>
            </w:r>
            <w:r w:rsidRPr="00B0676C">
              <w:rPr>
                <w:rFonts w:ascii="Times New Roman" w:hAnsi="Times New Roman" w:cs="Times New Roman"/>
                <w:color w:val="000000" w:themeColor="text1"/>
                <w:sz w:val="24"/>
                <w:szCs w:val="20"/>
              </w:rPr>
              <w:t xml:space="preserve"> электрического двигателя постоянного тока»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0D1F77E" w14:textId="6A5B31E6" w:rsidR="00DB70C3" w:rsidRPr="00DD5993"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DD5993">
              <w:rPr>
                <w:rFonts w:ascii="Times New Roman" w:hAnsi="Times New Roman" w:cs="Times New Roman"/>
                <w:color w:val="000000" w:themeColor="text1"/>
                <w:sz w:val="20"/>
                <w:szCs w:val="24"/>
              </w:rPr>
              <w:t>Демонстрация «Измерение поля постоянного магнита»: датчик  магнитного поля, постоянный магнит полосовой</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1044A3" w14:textId="03D34902"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7B294887"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0BD92" w14:textId="3BB1CFDF"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57</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757993" w14:textId="1AE67F75" w:rsidR="00DB70C3" w:rsidRPr="00B0676C" w:rsidRDefault="00DB70C3" w:rsidP="00A821E5">
            <w:pPr>
              <w:keepLines/>
              <w:autoSpaceDE w:val="0"/>
              <w:autoSpaceDN w:val="0"/>
              <w:adjustRightInd w:val="0"/>
              <w:spacing w:after="0" w:line="240" w:lineRule="auto"/>
              <w:rPr>
                <w:rFonts w:ascii="Times New Roman" w:hAnsi="Times New Roman" w:cs="Times New Roman"/>
                <w:color w:val="000000" w:themeColor="text1"/>
                <w:sz w:val="24"/>
                <w:szCs w:val="20"/>
              </w:rPr>
            </w:pPr>
            <w:r w:rsidRPr="00DD5993">
              <w:rPr>
                <w:rFonts w:ascii="Times New Roman" w:hAnsi="Times New Roman" w:cs="Times New Roman"/>
                <w:color w:val="000000" w:themeColor="text1"/>
                <w:sz w:val="24"/>
                <w:szCs w:val="20"/>
              </w:rPr>
              <w:t>Контрольная работа №4</w:t>
            </w:r>
            <w:r w:rsidRPr="00B0676C">
              <w:rPr>
                <w:rFonts w:ascii="Times New Roman" w:hAnsi="Times New Roman" w:cs="Times New Roman"/>
                <w:color w:val="000000" w:themeColor="text1"/>
                <w:sz w:val="24"/>
                <w:szCs w:val="20"/>
              </w:rPr>
              <w:t xml:space="preserve"> по теме «Электромагнитные явления»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3C5AB15"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4124B0" w14:textId="6E32B5F8"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3E4938AD" w14:textId="77777777" w:rsidTr="00335B1F">
        <w:trPr>
          <w:trHeight w:val="728"/>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06604" w14:textId="55DDE7EC" w:rsidR="00DB70C3" w:rsidRPr="00B0676C" w:rsidRDefault="00DD599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lastRenderedPageBreak/>
              <w:t>58</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E694C6" w14:textId="77777777" w:rsidR="00DB70C3" w:rsidRPr="00B0676C" w:rsidRDefault="00DB70C3" w:rsidP="00CB0422">
            <w:pPr>
              <w:spacing w:after="0" w:line="240" w:lineRule="auto"/>
              <w:rPr>
                <w:rFonts w:ascii="Times New Roman" w:eastAsia="Times New Roman" w:hAnsi="Times New Roman" w:cs="Times New Roman"/>
                <w:color w:val="000000" w:themeColor="text1"/>
                <w:sz w:val="24"/>
                <w:szCs w:val="20"/>
                <w:lang w:eastAsia="ru-RU"/>
              </w:rPr>
            </w:pPr>
            <w:r w:rsidRPr="00B0676C">
              <w:rPr>
                <w:rFonts w:ascii="Times New Roman" w:eastAsia="Times New Roman" w:hAnsi="Times New Roman" w:cs="Times New Roman"/>
                <w:color w:val="000000" w:themeColor="text1"/>
                <w:sz w:val="24"/>
                <w:szCs w:val="20"/>
                <w:lang w:eastAsia="ru-RU"/>
              </w:rPr>
              <w:t>Обобщающе-повторительный урок по теме «Электрические и электромагнитные явления»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AE64A5F"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BFDB34" w14:textId="79B9FE2C"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03F4DE0" w14:textId="77777777" w:rsidTr="00CA413C">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101613"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445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2B867B" w14:textId="77777777" w:rsidR="00DB70C3" w:rsidRPr="00B0676C" w:rsidRDefault="00DB70C3" w:rsidP="004B22A6">
            <w:pPr>
              <w:keepLines/>
              <w:autoSpaceDE w:val="0"/>
              <w:autoSpaceDN w:val="0"/>
              <w:adjustRightInd w:val="0"/>
              <w:spacing w:after="0" w:line="240" w:lineRule="auto"/>
              <w:rPr>
                <w:rFonts w:ascii="Times New Roman" w:hAnsi="Times New Roman" w:cs="Times New Roman"/>
                <w:b/>
                <w:bCs/>
                <w:color w:val="000000" w:themeColor="text1"/>
                <w:sz w:val="24"/>
              </w:rPr>
            </w:pPr>
            <w:r w:rsidRPr="00B0676C">
              <w:rPr>
                <w:rFonts w:ascii="Times New Roman" w:hAnsi="Times New Roman" w:cs="Times New Roman"/>
                <w:b/>
                <w:i/>
                <w:color w:val="000000" w:themeColor="text1"/>
                <w:sz w:val="24"/>
              </w:rPr>
              <w:t>Световые явления</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7ED303A2" w14:textId="2F41CD29" w:rsidR="00DB70C3" w:rsidRPr="00B0676C" w:rsidRDefault="00DB70C3" w:rsidP="006E0E7E">
            <w:pPr>
              <w:keepLines/>
              <w:autoSpaceDE w:val="0"/>
              <w:autoSpaceDN w:val="0"/>
              <w:adjustRightInd w:val="0"/>
              <w:spacing w:after="0" w:line="240" w:lineRule="auto"/>
              <w:jc w:val="center"/>
              <w:rPr>
                <w:rFonts w:ascii="Times New Roman" w:hAnsi="Times New Roman" w:cs="Times New Roman"/>
                <w:b/>
                <w:bCs/>
                <w:color w:val="000000" w:themeColor="text1"/>
                <w:sz w:val="24"/>
              </w:rPr>
            </w:pPr>
            <w:r w:rsidRPr="00B0676C">
              <w:rPr>
                <w:rFonts w:ascii="Times New Roman" w:hAnsi="Times New Roman" w:cs="Times New Roman"/>
                <w:b/>
                <w:bCs/>
                <w:color w:val="000000" w:themeColor="text1"/>
                <w:sz w:val="24"/>
              </w:rPr>
              <w:t>8</w:t>
            </w:r>
          </w:p>
        </w:tc>
      </w:tr>
      <w:tr w:rsidR="00DB70C3" w:rsidRPr="00B0676C" w14:paraId="26333C0C"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B2CC5" w14:textId="2E7B9A37" w:rsidR="00DB70C3" w:rsidRPr="00B0676C" w:rsidRDefault="00E1061F"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59</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11435B" w14:textId="46D4B971"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Источники света.  Распространение света. Видимое движение светил.</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C51CE56" w14:textId="7A778D03" w:rsidR="00DB70C3" w:rsidRPr="00E1061F"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E1061F">
              <w:rPr>
                <w:rFonts w:ascii="Times New Roman" w:hAnsi="Times New Roman" w:cs="Times New Roman"/>
                <w:bCs/>
                <w:color w:val="000000" w:themeColor="text1"/>
                <w:sz w:val="20"/>
                <w:szCs w:val="24"/>
              </w:rPr>
              <w:t>Осветитель с источником света на 3,5 В,</w:t>
            </w:r>
            <w:r w:rsidR="00E1061F">
              <w:rPr>
                <w:rFonts w:ascii="Times New Roman" w:hAnsi="Times New Roman" w:cs="Times New Roman"/>
                <w:bCs/>
                <w:color w:val="000000" w:themeColor="text1"/>
                <w:sz w:val="20"/>
                <w:szCs w:val="24"/>
              </w:rPr>
              <w:t xml:space="preserve"> </w:t>
            </w:r>
            <w:r w:rsidRPr="00E1061F">
              <w:rPr>
                <w:rFonts w:ascii="Times New Roman" w:hAnsi="Times New Roman" w:cs="Times New Roman"/>
                <w:bCs/>
                <w:color w:val="000000" w:themeColor="text1"/>
                <w:sz w:val="20"/>
                <w:szCs w:val="24"/>
              </w:rPr>
              <w:t xml:space="preserve">источник </w:t>
            </w:r>
            <w:proofErr w:type="gramStart"/>
            <w:r w:rsidRPr="00E1061F">
              <w:rPr>
                <w:rFonts w:ascii="Times New Roman" w:hAnsi="Times New Roman" w:cs="Times New Roman"/>
                <w:bCs/>
                <w:color w:val="000000" w:themeColor="text1"/>
                <w:sz w:val="20"/>
                <w:szCs w:val="24"/>
              </w:rPr>
              <w:t>питания ,</w:t>
            </w:r>
            <w:proofErr w:type="gramEnd"/>
            <w:r w:rsidRPr="00E1061F">
              <w:rPr>
                <w:rFonts w:ascii="Times New Roman" w:hAnsi="Times New Roman" w:cs="Times New Roman"/>
                <w:bCs/>
                <w:color w:val="000000" w:themeColor="text1"/>
                <w:sz w:val="20"/>
                <w:szCs w:val="24"/>
              </w:rPr>
              <w:t xml:space="preserve"> комплект проводов, щелевая диафрагма</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581D9" w14:textId="2C67F7D6"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479F56E0"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35CE3" w14:textId="49776123" w:rsidR="00DB70C3" w:rsidRPr="00B0676C" w:rsidRDefault="00E1061F"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60</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DF6714"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Отражение света. Закон отражения света. Плоское зеркало.</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982326C" w14:textId="0DA7381D" w:rsidR="00DB70C3" w:rsidRPr="00E1061F"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E1061F">
              <w:rPr>
                <w:rFonts w:ascii="Times New Roman" w:hAnsi="Times New Roman" w:cs="Times New Roman"/>
                <w:bCs/>
                <w:color w:val="000000" w:themeColor="text1"/>
                <w:sz w:val="20"/>
                <w:szCs w:val="24"/>
              </w:rPr>
              <w:t>Осветитель с источником света на 3,5 В,</w:t>
            </w:r>
            <w:r w:rsidR="00E1061F">
              <w:rPr>
                <w:rFonts w:ascii="Times New Roman" w:hAnsi="Times New Roman" w:cs="Times New Roman"/>
                <w:bCs/>
                <w:color w:val="000000" w:themeColor="text1"/>
                <w:sz w:val="20"/>
                <w:szCs w:val="24"/>
              </w:rPr>
              <w:t xml:space="preserve"> </w:t>
            </w:r>
            <w:r w:rsidRPr="00E1061F">
              <w:rPr>
                <w:rFonts w:ascii="Times New Roman" w:hAnsi="Times New Roman" w:cs="Times New Roman"/>
                <w:bCs/>
                <w:color w:val="000000" w:themeColor="text1"/>
                <w:sz w:val="20"/>
                <w:szCs w:val="24"/>
              </w:rPr>
              <w:t>источник питания, комплект проводов, щелевая диафрагма, полуцилиндр, планшет на плотном листе с круговым транспортиром.</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D53001" w14:textId="454A151E"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734DD05"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D4B847" w14:textId="2F48DA34" w:rsidR="00DB70C3" w:rsidRPr="00B0676C" w:rsidRDefault="00E1061F"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61</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AE51A9"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Преломление света. Закон преломления света.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F7FA060" w14:textId="632076AB"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E1061F">
              <w:rPr>
                <w:rFonts w:ascii="Times New Roman" w:hAnsi="Times New Roman" w:cs="Times New Roman"/>
                <w:bCs/>
                <w:color w:val="000000" w:themeColor="text1"/>
                <w:sz w:val="20"/>
                <w:szCs w:val="24"/>
              </w:rPr>
              <w:t>Осветитель с источником света на 3,5 В,</w:t>
            </w:r>
            <w:r w:rsidR="00E1061F" w:rsidRPr="00E1061F">
              <w:rPr>
                <w:rFonts w:ascii="Times New Roman" w:hAnsi="Times New Roman" w:cs="Times New Roman"/>
                <w:bCs/>
                <w:color w:val="000000" w:themeColor="text1"/>
                <w:sz w:val="20"/>
                <w:szCs w:val="24"/>
              </w:rPr>
              <w:t xml:space="preserve"> </w:t>
            </w:r>
            <w:r w:rsidRPr="00E1061F">
              <w:rPr>
                <w:rFonts w:ascii="Times New Roman" w:hAnsi="Times New Roman" w:cs="Times New Roman"/>
                <w:bCs/>
                <w:color w:val="000000" w:themeColor="text1"/>
                <w:sz w:val="20"/>
                <w:szCs w:val="24"/>
              </w:rPr>
              <w:t xml:space="preserve">источник </w:t>
            </w:r>
            <w:proofErr w:type="gramStart"/>
            <w:r w:rsidRPr="00E1061F">
              <w:rPr>
                <w:rFonts w:ascii="Times New Roman" w:hAnsi="Times New Roman" w:cs="Times New Roman"/>
                <w:bCs/>
                <w:color w:val="000000" w:themeColor="text1"/>
                <w:sz w:val="20"/>
                <w:szCs w:val="24"/>
              </w:rPr>
              <w:t>питания ,</w:t>
            </w:r>
            <w:proofErr w:type="gramEnd"/>
            <w:r w:rsidRPr="00E1061F">
              <w:rPr>
                <w:rFonts w:ascii="Times New Roman" w:hAnsi="Times New Roman" w:cs="Times New Roman"/>
                <w:bCs/>
                <w:color w:val="000000" w:themeColor="text1"/>
                <w:sz w:val="20"/>
                <w:szCs w:val="24"/>
              </w:rPr>
              <w:t xml:space="preserve"> комплект проводов, щелевая диафрагма, полуцилиндр, планшет на плотном листе с круговым транспортиром.</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3876DD" w14:textId="5B7910A0"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5505BC05"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0FCF66" w14:textId="6E183C17" w:rsidR="00DB70C3" w:rsidRPr="00B0676C" w:rsidRDefault="00E1061F"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62</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9459F1"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Линзы. Оптическая сила линзы.</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D4B3CE1"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6B64C6" w14:textId="282E9D5B"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22037A87"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0AFF94" w14:textId="590D0899" w:rsidR="00DB70C3" w:rsidRPr="00B0676C" w:rsidRDefault="00E1061F"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63</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FBC2F5"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Изображения, даваемые линзой.</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D7303F3"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6B5E0A" w14:textId="2AF8EDBC"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D5CFE18"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05F29" w14:textId="5F4408A1" w:rsidR="00DB70C3" w:rsidRPr="00B0676C" w:rsidRDefault="00E1061F"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64</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CFAB18" w14:textId="06FA674E" w:rsidR="00DB70C3" w:rsidRPr="00B0676C" w:rsidRDefault="00E1061F" w:rsidP="00E1061F">
            <w:pPr>
              <w:keepLines/>
              <w:autoSpaceDE w:val="0"/>
              <w:autoSpaceDN w:val="0"/>
              <w:adjustRightInd w:val="0"/>
              <w:spacing w:after="0" w:line="240" w:lineRule="auto"/>
              <w:rPr>
                <w:rFonts w:ascii="Times New Roman" w:hAnsi="Times New Roman" w:cs="Times New Roman"/>
                <w:color w:val="000000" w:themeColor="text1"/>
                <w:sz w:val="24"/>
                <w:szCs w:val="20"/>
              </w:rPr>
            </w:pPr>
            <w:r w:rsidRPr="00DD5993">
              <w:rPr>
                <w:rFonts w:ascii="Times New Roman" w:hAnsi="Times New Roman" w:cs="Times New Roman"/>
                <w:color w:val="000000" w:themeColor="text1"/>
                <w:sz w:val="24"/>
                <w:szCs w:val="20"/>
              </w:rPr>
              <w:t xml:space="preserve">Инструктаж по </w:t>
            </w:r>
            <w:r w:rsidRPr="00E1061F">
              <w:rPr>
                <w:rFonts w:ascii="Times New Roman" w:hAnsi="Times New Roman" w:cs="Times New Roman"/>
                <w:color w:val="000000" w:themeColor="text1"/>
                <w:sz w:val="24"/>
                <w:szCs w:val="20"/>
              </w:rPr>
              <w:t>технике безопасности.</w:t>
            </w:r>
            <w:r w:rsidR="00DB70C3" w:rsidRPr="00E1061F">
              <w:rPr>
                <w:rFonts w:ascii="Times New Roman" w:hAnsi="Times New Roman" w:cs="Times New Roman"/>
                <w:color w:val="000000" w:themeColor="text1"/>
                <w:sz w:val="24"/>
                <w:szCs w:val="20"/>
              </w:rPr>
              <w:t xml:space="preserve"> Лабораторная работа  №11 «Получение изображения при помощи линзы»</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EE393A8" w14:textId="5A4A93AA" w:rsidR="00DB70C3" w:rsidRPr="00B0676C" w:rsidRDefault="00DB70C3" w:rsidP="00386E8D">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E1061F">
              <w:rPr>
                <w:rFonts w:ascii="Times New Roman" w:hAnsi="Times New Roman" w:cs="Times New Roman"/>
                <w:bCs/>
                <w:color w:val="000000" w:themeColor="text1"/>
                <w:sz w:val="20"/>
                <w:szCs w:val="24"/>
              </w:rPr>
              <w:t xml:space="preserve">Осветитель с источником света на 3,5 В, источник питания, комплект проводов, щелевая диафрагма, экран стальной, направляющая с измерительной </w:t>
            </w:r>
            <w:proofErr w:type="gramStart"/>
            <w:r w:rsidRPr="00E1061F">
              <w:rPr>
                <w:rFonts w:ascii="Times New Roman" w:hAnsi="Times New Roman" w:cs="Times New Roman"/>
                <w:bCs/>
                <w:color w:val="000000" w:themeColor="text1"/>
                <w:sz w:val="20"/>
                <w:szCs w:val="24"/>
              </w:rPr>
              <w:t>шкалой,  собирающая</w:t>
            </w:r>
            <w:proofErr w:type="gramEnd"/>
            <w:r w:rsidRPr="00E1061F">
              <w:rPr>
                <w:rFonts w:ascii="Times New Roman" w:hAnsi="Times New Roman" w:cs="Times New Roman"/>
                <w:bCs/>
                <w:color w:val="000000" w:themeColor="text1"/>
                <w:sz w:val="20"/>
                <w:szCs w:val="24"/>
              </w:rPr>
              <w:t xml:space="preserve"> линза, рассеивающая линза, слайд «Модель предмета в </w:t>
            </w:r>
            <w:r w:rsidR="005A5F9D" w:rsidRPr="00E1061F">
              <w:rPr>
                <w:rFonts w:ascii="Times New Roman" w:hAnsi="Times New Roman" w:cs="Times New Roman"/>
                <w:bCs/>
                <w:color w:val="000000" w:themeColor="text1"/>
                <w:sz w:val="20"/>
                <w:szCs w:val="24"/>
              </w:rPr>
              <w:t>рейтере</w:t>
            </w:r>
            <w:r w:rsidRPr="00E1061F">
              <w:rPr>
                <w:rFonts w:ascii="Times New Roman" w:hAnsi="Times New Roman" w:cs="Times New Roman"/>
                <w:bCs/>
                <w:color w:val="000000" w:themeColor="text1"/>
                <w:sz w:val="20"/>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A46901" w14:textId="2044B9B2"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00BD3FFE"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8C9112" w14:textId="2DFC1898" w:rsidR="00DB70C3" w:rsidRPr="00B0676C" w:rsidRDefault="00E1061F"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65</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A63BC8"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Глаз и зрение.</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E500BC6"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0738A" w14:textId="58D30CC9"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2D98C571"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4C91FE" w14:textId="7583D0FD" w:rsidR="00DB70C3" w:rsidRPr="00B0676C" w:rsidRDefault="00E1061F"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66</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89A93F" w14:textId="77777777" w:rsidR="00DB70C3" w:rsidRPr="00B0676C" w:rsidRDefault="00DB70C3"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E1061F">
              <w:rPr>
                <w:rFonts w:ascii="Times New Roman" w:hAnsi="Times New Roman" w:cs="Times New Roman"/>
                <w:color w:val="000000" w:themeColor="text1"/>
                <w:sz w:val="24"/>
                <w:szCs w:val="20"/>
              </w:rPr>
              <w:t>Контрольная работа №5</w:t>
            </w:r>
            <w:r w:rsidRPr="00B0676C">
              <w:rPr>
                <w:rFonts w:ascii="Times New Roman" w:hAnsi="Times New Roman" w:cs="Times New Roman"/>
                <w:b/>
                <w:color w:val="000000" w:themeColor="text1"/>
                <w:sz w:val="24"/>
                <w:szCs w:val="20"/>
              </w:rPr>
              <w:t xml:space="preserve"> </w:t>
            </w:r>
            <w:r w:rsidRPr="00B0676C">
              <w:rPr>
                <w:rFonts w:ascii="Times New Roman" w:hAnsi="Times New Roman" w:cs="Times New Roman"/>
                <w:color w:val="000000" w:themeColor="text1"/>
                <w:sz w:val="24"/>
                <w:szCs w:val="20"/>
              </w:rPr>
              <w:t>по теме «Световые явления»</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F2EB185"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5D4123" w14:textId="017A2E50" w:rsidR="00DB70C3" w:rsidRPr="00B0676C" w:rsidRDefault="00DB70C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w:t>
            </w:r>
          </w:p>
        </w:tc>
      </w:tr>
      <w:tr w:rsidR="00DB70C3" w:rsidRPr="00B0676C" w14:paraId="144B5423" w14:textId="77777777" w:rsidTr="00CA413C">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DB3EEA" w14:textId="33F995E4"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4458"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09800E" w14:textId="77777777" w:rsidR="00DB70C3" w:rsidRPr="00B0676C" w:rsidRDefault="00DB70C3" w:rsidP="006F4227">
            <w:pPr>
              <w:keepLines/>
              <w:autoSpaceDE w:val="0"/>
              <w:autoSpaceDN w:val="0"/>
              <w:adjustRightInd w:val="0"/>
              <w:spacing w:after="0" w:line="240" w:lineRule="auto"/>
              <w:rPr>
                <w:rFonts w:ascii="Times New Roman" w:hAnsi="Times New Roman" w:cs="Times New Roman"/>
                <w:color w:val="000000" w:themeColor="text1"/>
                <w:sz w:val="20"/>
                <w:szCs w:val="20"/>
              </w:rPr>
            </w:pPr>
            <w:r w:rsidRPr="00B0676C">
              <w:rPr>
                <w:rFonts w:ascii="Times New Roman" w:hAnsi="Times New Roman" w:cs="Times New Roman"/>
                <w:b/>
                <w:i/>
                <w:color w:val="000000" w:themeColor="text1"/>
                <w:sz w:val="24"/>
                <w:szCs w:val="20"/>
              </w:rPr>
              <w:t>Обобщающее повторение</w:t>
            </w: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tcPr>
          <w:p w14:paraId="7D828C3F" w14:textId="13E3A3E3" w:rsidR="00DB70C3" w:rsidRPr="00B0676C" w:rsidRDefault="00DB70C3" w:rsidP="006E0E7E">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w:t>
            </w:r>
          </w:p>
        </w:tc>
      </w:tr>
      <w:tr w:rsidR="00DB70C3" w:rsidRPr="00B0676C" w14:paraId="7B381F83"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D0F181" w14:textId="08F8290B" w:rsidR="00DB70C3" w:rsidRPr="00B0676C" w:rsidRDefault="00E97CE2"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67</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DBF39" w14:textId="4B33F56B" w:rsidR="00DB70C3" w:rsidRPr="00B0676C" w:rsidRDefault="00E97CE2" w:rsidP="00E97CE2">
            <w:pPr>
              <w:keepLines/>
              <w:autoSpaceDE w:val="0"/>
              <w:autoSpaceDN w:val="0"/>
              <w:adjustRightInd w:val="0"/>
              <w:spacing w:after="0" w:line="240" w:lineRule="auto"/>
              <w:rPr>
                <w:rFonts w:ascii="Times New Roman" w:hAnsi="Times New Roman" w:cs="Times New Roman"/>
                <w:color w:val="000000" w:themeColor="text1"/>
                <w:sz w:val="24"/>
                <w:szCs w:val="20"/>
              </w:rPr>
            </w:pPr>
            <w:r w:rsidRPr="00E97CE2">
              <w:rPr>
                <w:rFonts w:ascii="Times New Roman" w:hAnsi="Times New Roman" w:cs="Times New Roman"/>
                <w:color w:val="000000" w:themeColor="text1"/>
                <w:sz w:val="24"/>
                <w:szCs w:val="20"/>
              </w:rPr>
              <w:t>Контрольная работа в рамках итоговой промежуточной аттестации.</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62DD3FB" w14:textId="77777777" w:rsidR="00DB70C3" w:rsidRPr="00B0676C" w:rsidRDefault="00DB70C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A4224" w14:textId="1301C758" w:rsidR="00DB70C3" w:rsidRPr="00B0676C" w:rsidRDefault="00E97CE2"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1</w:t>
            </w:r>
          </w:p>
        </w:tc>
      </w:tr>
      <w:tr w:rsidR="003F5BE3" w:rsidRPr="00B0676C" w14:paraId="282F3C32" w14:textId="77777777" w:rsidTr="00335B1F">
        <w:trPr>
          <w:tblHeader/>
          <w:jc w:val="center"/>
        </w:trPr>
        <w:tc>
          <w:tcPr>
            <w:tcW w:w="1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28D17" w14:textId="25BB145C" w:rsidR="003F5BE3" w:rsidRDefault="003F5BE3"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68</w:t>
            </w:r>
          </w:p>
        </w:tc>
        <w:tc>
          <w:tcPr>
            <w:tcW w:w="339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6B6FFE" w14:textId="235AF266" w:rsidR="003F5BE3" w:rsidRPr="00B0676C" w:rsidRDefault="00E97CE2" w:rsidP="00CB0422">
            <w:pPr>
              <w:keepLines/>
              <w:autoSpaceDE w:val="0"/>
              <w:autoSpaceDN w:val="0"/>
              <w:adjustRightInd w:val="0"/>
              <w:spacing w:after="0" w:line="240" w:lineRule="auto"/>
              <w:rPr>
                <w:rFonts w:ascii="Times New Roman" w:hAnsi="Times New Roman" w:cs="Times New Roman"/>
                <w:color w:val="000000" w:themeColor="text1"/>
                <w:sz w:val="24"/>
                <w:szCs w:val="20"/>
              </w:rPr>
            </w:pPr>
            <w:r w:rsidRPr="00B0676C">
              <w:rPr>
                <w:rFonts w:ascii="Times New Roman" w:hAnsi="Times New Roman" w:cs="Times New Roman"/>
                <w:color w:val="000000" w:themeColor="text1"/>
                <w:sz w:val="24"/>
                <w:szCs w:val="20"/>
              </w:rPr>
              <w:t>Повторение изученного материала по физике за курс 8 класса</w:t>
            </w:r>
          </w:p>
        </w:tc>
        <w:tc>
          <w:tcPr>
            <w:tcW w:w="10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1B4256F" w14:textId="77777777" w:rsidR="003F5BE3" w:rsidRPr="00B0676C" w:rsidRDefault="003F5BE3" w:rsidP="00CB0422">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3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0CFC13" w14:textId="464945F9" w:rsidR="003F5BE3" w:rsidRPr="00B0676C" w:rsidRDefault="00E97CE2" w:rsidP="00E1061F">
            <w:pPr>
              <w:autoSpaceDE w:val="0"/>
              <w:autoSpaceDN w:val="0"/>
              <w:adjustRightInd w:val="0"/>
              <w:spacing w:after="0" w:line="240" w:lineRule="auto"/>
              <w:jc w:val="center"/>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1</w:t>
            </w:r>
          </w:p>
        </w:tc>
      </w:tr>
    </w:tbl>
    <w:p w14:paraId="6AA20904" w14:textId="77777777" w:rsidR="004B22A6" w:rsidRPr="00B0676C" w:rsidRDefault="004B22A6" w:rsidP="00CB0422">
      <w:pPr>
        <w:spacing w:after="0"/>
        <w:rPr>
          <w:color w:val="000000" w:themeColor="text1"/>
          <w:sz w:val="28"/>
        </w:rPr>
      </w:pPr>
    </w:p>
    <w:p w14:paraId="19F0A017" w14:textId="77777777" w:rsidR="00261C73" w:rsidRPr="00B0676C" w:rsidRDefault="00261C73" w:rsidP="00CB0422">
      <w:pPr>
        <w:spacing w:after="0"/>
        <w:rPr>
          <w:color w:val="000000" w:themeColor="text1"/>
          <w:sz w:val="28"/>
        </w:rPr>
      </w:pPr>
    </w:p>
    <w:p w14:paraId="3F3A5FD5" w14:textId="77777777" w:rsidR="00261C73" w:rsidRDefault="00261C73" w:rsidP="00CB0422">
      <w:pPr>
        <w:spacing w:after="0"/>
        <w:rPr>
          <w:color w:val="000000" w:themeColor="text1"/>
          <w:sz w:val="28"/>
        </w:rPr>
      </w:pPr>
    </w:p>
    <w:p w14:paraId="3D7B412D" w14:textId="3A2B1762" w:rsidR="00261C73" w:rsidRPr="00B0676C" w:rsidRDefault="003F5BE3" w:rsidP="003F5BE3">
      <w:pPr>
        <w:spacing w:after="0"/>
        <w:jc w:val="center"/>
        <w:rPr>
          <w:color w:val="000000" w:themeColor="text1"/>
          <w:sz w:val="28"/>
        </w:rPr>
      </w:pPr>
      <w:r w:rsidRPr="00B0676C">
        <w:rPr>
          <w:rFonts w:ascii="Times New Roman" w:hAnsi="Times New Roman" w:cs="Times New Roman"/>
          <w:b/>
          <w:bCs/>
          <w:color w:val="000000" w:themeColor="text1"/>
          <w:sz w:val="36"/>
          <w:szCs w:val="28"/>
        </w:rPr>
        <w:t xml:space="preserve">Поурочное тематическое планирование. </w:t>
      </w:r>
      <w:r w:rsidRPr="00B0676C">
        <w:rPr>
          <w:rFonts w:ascii="Times New Roman" w:hAnsi="Times New Roman" w:cs="Times New Roman"/>
          <w:b/>
          <w:bCs/>
          <w:color w:val="000000" w:themeColor="text1"/>
          <w:sz w:val="36"/>
          <w:szCs w:val="28"/>
          <w:lang w:val="en-US"/>
        </w:rPr>
        <w:t xml:space="preserve">9 </w:t>
      </w:r>
      <w:r w:rsidRPr="00B0676C">
        <w:rPr>
          <w:rFonts w:ascii="Times New Roman" w:hAnsi="Times New Roman" w:cs="Times New Roman"/>
          <w:b/>
          <w:bCs/>
          <w:color w:val="000000" w:themeColor="text1"/>
          <w:sz w:val="36"/>
          <w:szCs w:val="28"/>
        </w:rPr>
        <w:t>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378"/>
        <w:gridCol w:w="7523"/>
        <w:gridCol w:w="2127"/>
        <w:gridCol w:w="1026"/>
      </w:tblGrid>
      <w:tr w:rsidR="00B0676C" w:rsidRPr="00B0676C" w14:paraId="288646DA" w14:textId="77777777" w:rsidTr="00CA413C">
        <w:trPr>
          <w:trHeight w:val="634"/>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71FCD"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Cs/>
                <w:color w:val="000000" w:themeColor="text1"/>
                <w:sz w:val="24"/>
                <w:szCs w:val="20"/>
              </w:rPr>
            </w:pPr>
            <w:r w:rsidRPr="00B0676C">
              <w:rPr>
                <w:rFonts w:ascii="Times New Roman" w:hAnsi="Times New Roman" w:cs="Times New Roman"/>
                <w:bCs/>
                <w:color w:val="000000" w:themeColor="text1"/>
                <w:szCs w:val="20"/>
              </w:rPr>
              <w:t>№ п/п</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BA6B6"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Тема урока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887402E" w14:textId="57E21E99" w:rsidR="00335B1F" w:rsidRPr="00B0676C" w:rsidRDefault="00527339" w:rsidP="003E32F3">
            <w:pPr>
              <w:autoSpaceDE w:val="0"/>
              <w:autoSpaceDN w:val="0"/>
              <w:adjustRightInd w:val="0"/>
              <w:spacing w:after="0" w:line="240" w:lineRule="auto"/>
              <w:jc w:val="center"/>
              <w:rPr>
                <w:rFonts w:ascii="Times New Roman" w:hAnsi="Times New Roman" w:cs="Times New Roman"/>
                <w:bCs/>
                <w:color w:val="000000" w:themeColor="text1"/>
                <w:sz w:val="24"/>
                <w:szCs w:val="20"/>
              </w:rPr>
            </w:pPr>
            <w:r w:rsidRPr="00B0676C">
              <w:rPr>
                <w:rFonts w:ascii="Times New Roman" w:hAnsi="Times New Roman" w:cs="Times New Roman"/>
                <w:b/>
                <w:color w:val="000000" w:themeColor="text1"/>
                <w:sz w:val="24"/>
                <w:szCs w:val="24"/>
              </w:rPr>
              <w:t>Использование оборудования «Точка Роста»</w:t>
            </w:r>
            <w:r w:rsidRPr="00B0676C">
              <w:rPr>
                <w:rFonts w:ascii="Times New Roman" w:hAnsi="Times New Roman" w:cs="Times New Roman"/>
                <w:b/>
                <w:bCs/>
                <w:color w:val="000000" w:themeColor="text1"/>
                <w:sz w:val="24"/>
                <w:szCs w:val="24"/>
              </w:rPr>
              <w:t xml:space="preserve"> </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5E7B1" w14:textId="77777777" w:rsidR="00335B1F" w:rsidRPr="00B0676C" w:rsidRDefault="00335B1F" w:rsidP="006F4227">
            <w:pPr>
              <w:autoSpaceDE w:val="0"/>
              <w:autoSpaceDN w:val="0"/>
              <w:adjustRightInd w:val="0"/>
              <w:spacing w:after="0" w:line="240" w:lineRule="auto"/>
              <w:jc w:val="center"/>
              <w:rPr>
                <w:rFonts w:ascii="Times New Roman" w:hAnsi="Times New Roman" w:cs="Times New Roman"/>
                <w:bCs/>
                <w:color w:val="000000" w:themeColor="text1"/>
                <w:sz w:val="24"/>
                <w:szCs w:val="20"/>
              </w:rPr>
            </w:pPr>
            <w:r w:rsidRPr="00B0676C">
              <w:rPr>
                <w:rFonts w:ascii="Times New Roman" w:hAnsi="Times New Roman" w:cs="Times New Roman"/>
                <w:bCs/>
                <w:color w:val="000000" w:themeColor="text1"/>
                <w:szCs w:val="20"/>
              </w:rPr>
              <w:t xml:space="preserve"> Кол-во часов</w:t>
            </w:r>
          </w:p>
        </w:tc>
      </w:tr>
      <w:tr w:rsidR="00B0676C" w:rsidRPr="00B0676C" w14:paraId="7A0E0D43" w14:textId="77777777" w:rsidTr="00CA413C">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58E52C"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43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5CA9DD" w14:textId="77777777" w:rsidR="00335B1F" w:rsidRPr="00B0676C" w:rsidRDefault="00335B1F" w:rsidP="003F5BE3">
            <w:pPr>
              <w:autoSpaceDE w:val="0"/>
              <w:autoSpaceDN w:val="0"/>
              <w:adjustRightInd w:val="0"/>
              <w:spacing w:after="0" w:line="240" w:lineRule="auto"/>
              <w:rPr>
                <w:rFonts w:ascii="Times New Roman" w:hAnsi="Times New Roman" w:cs="Times New Roman"/>
                <w:b/>
                <w:bCs/>
                <w:color w:val="000000" w:themeColor="text1"/>
                <w:sz w:val="24"/>
                <w:szCs w:val="20"/>
              </w:rPr>
            </w:pPr>
            <w:r w:rsidRPr="003F5BE3">
              <w:rPr>
                <w:rFonts w:ascii="Times New Roman" w:hAnsi="Times New Roman" w:cs="Times New Roman"/>
                <w:b/>
                <w:bCs/>
                <w:i/>
                <w:color w:val="000000" w:themeColor="text1"/>
                <w:sz w:val="24"/>
                <w:szCs w:val="26"/>
              </w:rPr>
              <w:t>Законы взаимодействия и движения тел</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8ED7E2A" w14:textId="60B96212" w:rsidR="00335B1F" w:rsidRPr="00B0676C" w:rsidRDefault="00B61B89" w:rsidP="006F4227">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26</w:t>
            </w:r>
          </w:p>
        </w:tc>
      </w:tr>
      <w:tr w:rsidR="00B0676C" w:rsidRPr="00B0676C" w14:paraId="35A2C4E5"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1FB4C9"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lang w:val="en-US"/>
              </w:rPr>
            </w:pPr>
            <w:r w:rsidRPr="00B0676C">
              <w:rPr>
                <w:rFonts w:ascii="Times New Roman" w:hAnsi="Times New Roman" w:cs="Times New Roman"/>
                <w:b/>
                <w:bCs/>
                <w:color w:val="000000" w:themeColor="text1"/>
                <w:sz w:val="24"/>
                <w:szCs w:val="20"/>
                <w:lang w:val="en-US"/>
              </w:rPr>
              <w:lastRenderedPageBreak/>
              <w:t>1</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36736CC" w14:textId="2C1B304C" w:rsidR="00335B1F" w:rsidRPr="00B0676C" w:rsidRDefault="002C0F55" w:rsidP="002C0F55">
            <w:pPr>
              <w:pStyle w:val="a8"/>
              <w:spacing w:line="276" w:lineRule="auto"/>
              <w:rPr>
                <w:color w:val="000000" w:themeColor="text1"/>
                <w:szCs w:val="28"/>
              </w:rPr>
            </w:pPr>
            <w:r w:rsidRPr="00B0676C">
              <w:rPr>
                <w:color w:val="000000" w:themeColor="text1"/>
                <w:szCs w:val="28"/>
              </w:rPr>
              <w:t>Вводный и</w:t>
            </w:r>
            <w:r w:rsidR="00335B1F" w:rsidRPr="00B0676C">
              <w:rPr>
                <w:color w:val="000000" w:themeColor="text1"/>
                <w:szCs w:val="28"/>
              </w:rPr>
              <w:t xml:space="preserve">нструктаж по ТБ. </w:t>
            </w:r>
            <w:r w:rsidR="00E47529" w:rsidRPr="00B0676C">
              <w:rPr>
                <w:color w:val="000000" w:themeColor="text1"/>
                <w:szCs w:val="28"/>
              </w:rPr>
              <w:t xml:space="preserve"> </w:t>
            </w:r>
            <w:r w:rsidR="00335B1F" w:rsidRPr="00B0676C">
              <w:rPr>
                <w:color w:val="000000" w:themeColor="text1"/>
                <w:szCs w:val="28"/>
              </w:rPr>
              <w:t>Материальная точка.  Система отсчета. Перемещение..</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69ADF74A" w14:textId="77777777" w:rsidR="00335B1F" w:rsidRPr="00B0676C" w:rsidRDefault="00335B1F" w:rsidP="005D2BEA">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51F4C127" w14:textId="77777777" w:rsidR="00335B1F" w:rsidRPr="00B0676C" w:rsidRDefault="00335B1F"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1C8CA95C"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6842DC"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AD9B834" w14:textId="77777777" w:rsidR="00335B1F" w:rsidRPr="00B0676C" w:rsidRDefault="00335B1F" w:rsidP="005D2BEA">
            <w:pPr>
              <w:pStyle w:val="a8"/>
              <w:spacing w:line="276" w:lineRule="auto"/>
              <w:rPr>
                <w:color w:val="000000" w:themeColor="text1"/>
                <w:szCs w:val="28"/>
              </w:rPr>
            </w:pPr>
            <w:r w:rsidRPr="00B0676C">
              <w:rPr>
                <w:color w:val="000000" w:themeColor="text1"/>
                <w:szCs w:val="28"/>
              </w:rPr>
              <w:t>Определение координаты движущегося тела.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D7C8B45" w14:textId="77777777" w:rsidR="00335B1F" w:rsidRPr="00B0676C" w:rsidRDefault="00335B1F" w:rsidP="005D2BEA">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DF78A96" w14:textId="77777777" w:rsidR="00335B1F" w:rsidRPr="00B0676C" w:rsidRDefault="00335B1F"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0D19E8FC"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49F47A"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F34E627" w14:textId="77777777" w:rsidR="00335B1F" w:rsidRPr="00B0676C" w:rsidRDefault="00335B1F" w:rsidP="005D2BEA">
            <w:pPr>
              <w:pStyle w:val="a8"/>
              <w:spacing w:line="276" w:lineRule="auto"/>
              <w:rPr>
                <w:color w:val="000000" w:themeColor="text1"/>
                <w:szCs w:val="28"/>
              </w:rPr>
            </w:pPr>
            <w:r w:rsidRPr="00B0676C">
              <w:rPr>
                <w:color w:val="000000" w:themeColor="text1"/>
                <w:szCs w:val="28"/>
              </w:rPr>
              <w:t>Перемещение при прямолинейном равномерном движении.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6B6E4D58" w14:textId="77777777" w:rsidR="00335B1F" w:rsidRPr="00B0676C" w:rsidRDefault="00335B1F" w:rsidP="005D2BEA">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019A0762" w14:textId="77777777" w:rsidR="00335B1F" w:rsidRPr="00B0676C" w:rsidRDefault="00335B1F"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250793F4"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0BCFBC"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E2D2983" w14:textId="77777777" w:rsidR="00335B1F" w:rsidRPr="00B0676C" w:rsidRDefault="00335B1F" w:rsidP="005D2BEA">
            <w:pPr>
              <w:pStyle w:val="a8"/>
              <w:spacing w:line="276" w:lineRule="auto"/>
              <w:rPr>
                <w:color w:val="000000" w:themeColor="text1"/>
                <w:szCs w:val="28"/>
              </w:rPr>
            </w:pPr>
            <w:r w:rsidRPr="00B0676C">
              <w:rPr>
                <w:color w:val="000000" w:themeColor="text1"/>
                <w:szCs w:val="28"/>
              </w:rPr>
              <w:t>Прямолинейное равноускоренное движение. Ускорение.</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59E7064" w14:textId="77777777" w:rsidR="00335B1F" w:rsidRPr="00B0676C" w:rsidRDefault="00335B1F" w:rsidP="005D2BEA">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A4A7216" w14:textId="77777777" w:rsidR="00335B1F" w:rsidRPr="00B0676C" w:rsidRDefault="00335B1F"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18BAE90E"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C3C8F0"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8007C1A" w14:textId="18A3B441" w:rsidR="00335B1F" w:rsidRPr="00B0676C" w:rsidRDefault="00335B1F" w:rsidP="005D2BEA">
            <w:pPr>
              <w:pStyle w:val="a8"/>
              <w:spacing w:line="276" w:lineRule="auto"/>
              <w:rPr>
                <w:color w:val="000000" w:themeColor="text1"/>
                <w:szCs w:val="28"/>
              </w:rPr>
            </w:pPr>
            <w:r w:rsidRPr="00B0676C">
              <w:rPr>
                <w:color w:val="000000" w:themeColor="text1"/>
                <w:szCs w:val="28"/>
              </w:rPr>
              <w:t>Скорость прямолинейного</w:t>
            </w:r>
            <w:r w:rsidR="006A69D1" w:rsidRPr="00B0676C">
              <w:rPr>
                <w:color w:val="000000" w:themeColor="text1"/>
                <w:szCs w:val="28"/>
              </w:rPr>
              <w:t xml:space="preserve"> </w:t>
            </w:r>
            <w:r w:rsidRPr="00B0676C">
              <w:rPr>
                <w:color w:val="000000" w:themeColor="text1"/>
                <w:szCs w:val="28"/>
              </w:rPr>
              <w:t xml:space="preserve">равноускоренного движения. График скорости.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35A5ADEA" w14:textId="77777777" w:rsidR="00335B1F" w:rsidRPr="00B0676C" w:rsidRDefault="00335B1F" w:rsidP="005D2BEA">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300DB3E3" w14:textId="77777777" w:rsidR="00335B1F" w:rsidRPr="00B0676C" w:rsidRDefault="00335B1F"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4FC49789"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8B6C8A"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0CFDBA6" w14:textId="6DFC29A1" w:rsidR="00335B1F" w:rsidRPr="00B0676C" w:rsidRDefault="00335B1F" w:rsidP="005D2BEA">
            <w:pPr>
              <w:pStyle w:val="a8"/>
              <w:spacing w:line="276" w:lineRule="auto"/>
              <w:rPr>
                <w:color w:val="000000" w:themeColor="text1"/>
                <w:szCs w:val="28"/>
              </w:rPr>
            </w:pPr>
            <w:r w:rsidRPr="00B0676C">
              <w:rPr>
                <w:color w:val="000000" w:themeColor="text1"/>
                <w:szCs w:val="28"/>
              </w:rPr>
              <w:t>Перемещение тела при прямолинейном равноускоренном движении.</w:t>
            </w:r>
            <w:r w:rsidR="00100C6D" w:rsidRPr="00B0676C">
              <w:rPr>
                <w:bCs/>
                <w:color w:val="000000" w:themeColor="text1"/>
                <w:szCs w:val="28"/>
              </w:rPr>
              <w:t xml:space="preserve"> Перемещение тела при прямолинейном равноускоренном движении без начальной скорости.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12A5044" w14:textId="77777777" w:rsidR="00335B1F" w:rsidRPr="00B0676C" w:rsidRDefault="00335B1F" w:rsidP="005D2BEA">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F55F5D3" w14:textId="77777777" w:rsidR="00335B1F" w:rsidRPr="00B0676C" w:rsidRDefault="00335B1F"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39B74CA0"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B0438F" w14:textId="11D6E067" w:rsidR="00335B1F" w:rsidRPr="00B0676C" w:rsidRDefault="00100C6D"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7</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06F52E33" w14:textId="06FA19D8" w:rsidR="008068B8" w:rsidRPr="00B0676C" w:rsidRDefault="008068B8" w:rsidP="005D2BEA">
            <w:pPr>
              <w:pStyle w:val="a8"/>
              <w:spacing w:line="276" w:lineRule="auto"/>
              <w:rPr>
                <w:bCs/>
                <w:color w:val="000000" w:themeColor="text1"/>
                <w:szCs w:val="28"/>
              </w:rPr>
            </w:pPr>
            <w:r w:rsidRPr="00B0676C">
              <w:rPr>
                <w:bCs/>
                <w:color w:val="000000" w:themeColor="text1"/>
                <w:szCs w:val="28"/>
              </w:rPr>
              <w:t>Инструктаж по технике безопасности.</w:t>
            </w:r>
          </w:p>
          <w:p w14:paraId="071CC4DB"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Лабораторная работа №1: «Исследование равноускоренного движения без начальной скорости».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75B8BB5B" w14:textId="55D6A37B" w:rsidR="00335B1F" w:rsidRPr="00B0676C" w:rsidRDefault="00335B1F" w:rsidP="005D2BEA">
            <w:pPr>
              <w:pStyle w:val="a8"/>
              <w:spacing w:line="276" w:lineRule="auto"/>
              <w:jc w:val="center"/>
              <w:rPr>
                <w:bCs/>
                <w:color w:val="000000" w:themeColor="text1"/>
                <w:szCs w:val="28"/>
              </w:rPr>
            </w:pPr>
            <w:r w:rsidRPr="003F5BE3">
              <w:rPr>
                <w:color w:val="000000" w:themeColor="text1"/>
                <w:sz w:val="20"/>
              </w:rPr>
              <w:t xml:space="preserve">Штатив лабораторный, механическая скамья, брусок деревянный, электронный секундомер с датчиком,  магнитоуправляемые </w:t>
            </w:r>
            <w:proofErr w:type="spellStart"/>
            <w:r w:rsidRPr="003F5BE3">
              <w:rPr>
                <w:color w:val="000000" w:themeColor="text1"/>
                <w:sz w:val="20"/>
              </w:rPr>
              <w:t>герконовые</w:t>
            </w:r>
            <w:proofErr w:type="spellEnd"/>
            <w:r w:rsidRPr="003F5BE3">
              <w:rPr>
                <w:color w:val="000000" w:themeColor="text1"/>
                <w:sz w:val="20"/>
              </w:rPr>
              <w:t xml:space="preserve"> датчики секундомера</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AF87BEF"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0D4DA6BD"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4BB190" w14:textId="6763D308" w:rsidR="00100C6D" w:rsidRPr="00B0676C" w:rsidRDefault="00100C6D"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8</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5EE7C544" w14:textId="49426AE5" w:rsidR="00100C6D" w:rsidRPr="00B0676C" w:rsidRDefault="00100C6D" w:rsidP="005D2BEA">
            <w:pPr>
              <w:pStyle w:val="a8"/>
              <w:spacing w:line="276" w:lineRule="auto"/>
              <w:rPr>
                <w:bCs/>
                <w:color w:val="000000" w:themeColor="text1"/>
              </w:rPr>
            </w:pPr>
            <w:r w:rsidRPr="00B0676C">
              <w:rPr>
                <w:color w:val="000000" w:themeColor="text1"/>
              </w:rPr>
              <w:t>Решение задач на вычисление величин равномерного и равноускоренного прямолинейного движения.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7C87A761" w14:textId="77777777" w:rsidR="00100C6D" w:rsidRPr="00B0676C" w:rsidRDefault="00100C6D" w:rsidP="005D2BEA">
            <w:pPr>
              <w:pStyle w:val="a8"/>
              <w:spacing w:line="276" w:lineRule="auto"/>
              <w:jc w:val="center"/>
              <w:rPr>
                <w:color w:val="000000" w:themeColor="text1"/>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B2D20BB" w14:textId="0EBF6CB0" w:rsidR="00100C6D" w:rsidRPr="00B0676C" w:rsidRDefault="00B61B89"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57FD55AA"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0376EF"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9</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7F67C60"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Контрольная работа №1  Тема: Законы движения  тел</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60E48A3"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D058647"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30FCF07F"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CC4EF9"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10</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4FE75BB"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Относительность движения.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0F76785"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E4B11F6"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4FE44C7D"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301B7"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11</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285B18E"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Инерциальные системы отсчета. Первый закон Ньютона.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DF979F8"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36C8C96E"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467CA5A9"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5734DA"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12</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0932FB7"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Второй закон Ньютона.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99A52E0"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06A3B95"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18E5B7C0" w14:textId="77777777" w:rsidTr="00335B1F">
        <w:trPr>
          <w:trHeight w:val="421"/>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C18C4"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13</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1A7EDEEA" w14:textId="77777777" w:rsidR="00335B1F" w:rsidRPr="00B0676C" w:rsidRDefault="00335B1F" w:rsidP="005D2BEA">
            <w:pPr>
              <w:pStyle w:val="a8"/>
              <w:spacing w:line="276" w:lineRule="auto"/>
              <w:rPr>
                <w:color w:val="000000" w:themeColor="text1"/>
                <w:szCs w:val="28"/>
              </w:rPr>
            </w:pPr>
            <w:r w:rsidRPr="00B0676C">
              <w:rPr>
                <w:bCs/>
                <w:color w:val="000000" w:themeColor="text1"/>
                <w:szCs w:val="28"/>
              </w:rPr>
              <w:t>Третий закон Ньютона</w:t>
            </w:r>
            <w:r w:rsidRPr="00B0676C">
              <w:rPr>
                <w:color w:val="000000" w:themeColor="text1"/>
                <w:szCs w:val="28"/>
              </w:rPr>
              <w:t>.</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103A63F8" w14:textId="264A957A"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B19D3F9"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4D436944"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6EE62"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14</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DB3F0D4" w14:textId="2A188D15" w:rsidR="00335B1F" w:rsidRPr="00B0676C" w:rsidRDefault="00335B1F" w:rsidP="005D2BEA">
            <w:pPr>
              <w:pStyle w:val="a8"/>
              <w:spacing w:line="276" w:lineRule="auto"/>
              <w:rPr>
                <w:bCs/>
                <w:color w:val="000000" w:themeColor="text1"/>
                <w:szCs w:val="28"/>
              </w:rPr>
            </w:pPr>
            <w:r w:rsidRPr="00B0676C">
              <w:rPr>
                <w:bCs/>
                <w:color w:val="000000" w:themeColor="text1"/>
                <w:szCs w:val="28"/>
              </w:rPr>
              <w:t>Решение задач</w:t>
            </w:r>
            <w:r w:rsidR="002C0F55" w:rsidRPr="00B0676C">
              <w:rPr>
                <w:bCs/>
                <w:color w:val="000000" w:themeColor="text1"/>
                <w:szCs w:val="28"/>
              </w:rPr>
              <w:t xml:space="preserve"> с использованием законов Ньютона.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B2ADCF2"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066AE0EC"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1A4BB7EB"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2A4400"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15</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67F75DD" w14:textId="558EF8D4" w:rsidR="00335B1F" w:rsidRPr="00B0676C" w:rsidRDefault="00335B1F" w:rsidP="005D2BEA">
            <w:pPr>
              <w:pStyle w:val="a8"/>
              <w:spacing w:line="276" w:lineRule="auto"/>
              <w:rPr>
                <w:bCs/>
                <w:color w:val="000000" w:themeColor="text1"/>
                <w:szCs w:val="28"/>
              </w:rPr>
            </w:pPr>
            <w:r w:rsidRPr="00B0676C">
              <w:rPr>
                <w:bCs/>
                <w:color w:val="000000" w:themeColor="text1"/>
                <w:szCs w:val="28"/>
              </w:rPr>
              <w:t>Свободное падение тел</w:t>
            </w:r>
            <w:r w:rsidR="00100C6D" w:rsidRPr="00B0676C">
              <w:rPr>
                <w:bCs/>
                <w:color w:val="000000" w:themeColor="text1"/>
                <w:szCs w:val="28"/>
              </w:rPr>
              <w:t>. Движение тела, брошенного вертикально вверх. Невесомость.</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2D96C2A"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A1748AB"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1B7267B1"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B7D26"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16</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05CFF49" w14:textId="392C1F40" w:rsidR="00335B1F" w:rsidRPr="00B0676C" w:rsidRDefault="002C0F55" w:rsidP="005D2BEA">
            <w:pPr>
              <w:pStyle w:val="a8"/>
              <w:spacing w:line="276" w:lineRule="auto"/>
              <w:rPr>
                <w:color w:val="000000" w:themeColor="text1"/>
                <w:szCs w:val="28"/>
              </w:rPr>
            </w:pPr>
            <w:r w:rsidRPr="00B0676C">
              <w:rPr>
                <w:bCs/>
                <w:color w:val="000000" w:themeColor="text1"/>
                <w:szCs w:val="28"/>
              </w:rPr>
              <w:t>Инструктаж по технике безопасности. Лабораторная работа №2</w:t>
            </w:r>
            <w:r w:rsidR="00335B1F" w:rsidRPr="00B0676C">
              <w:rPr>
                <w:bCs/>
                <w:color w:val="000000" w:themeColor="text1"/>
                <w:szCs w:val="28"/>
              </w:rPr>
              <w:t xml:space="preserve"> «Измерение ускорения свободного падения».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7ABA5D3F"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5A982FE6"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3FA5A388"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9AECE8" w14:textId="44DF62E8" w:rsidR="00335B1F" w:rsidRPr="00B0676C" w:rsidRDefault="00100C6D"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17</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D7F4D4F"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Закон Всемирного тяготения.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7C59F0D"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37376E9"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4EE61A7E"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7F7EE8" w14:textId="4E150F5A" w:rsidR="00335B1F" w:rsidRPr="00B0676C" w:rsidRDefault="00100C6D"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18</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63476B4"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Ускорение свободного падения на Земле и других небесных телах.</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65BAAADC"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539A119"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4FCA5590"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32884" w14:textId="5ACF6C03" w:rsidR="00335B1F" w:rsidRPr="00B0676C" w:rsidRDefault="00100C6D"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19</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4863A80"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Прямолинейное и криволинейное движение. Движение тела по окружности с постоянной по модулю скоростью.</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C7F25BB"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04D739A0"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454CDBDB"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1561F" w14:textId="01B87ECB" w:rsidR="00335B1F" w:rsidRPr="00B0676C" w:rsidRDefault="006E6E62"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20</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0591B0D1"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Искусственные  спутники Земли.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138F554"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1286238"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30189C6B"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5E1C68" w14:textId="5948A0BD" w:rsidR="00335B1F" w:rsidRPr="00B0676C" w:rsidRDefault="006E6E62"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21</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C74837E"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Импульс тела. Закон сохранения импульса.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CE55E13"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656EEEB"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0D1CC086"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356FB1" w14:textId="1965A69B" w:rsidR="00335B1F" w:rsidRPr="00B0676C" w:rsidRDefault="006E6E62"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22</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0C0AA355"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Реактивное движение. Ракеты.</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F28B90B"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84F8136"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16DE66BA"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12883C" w14:textId="4746E3D4" w:rsidR="00335B1F" w:rsidRPr="00B0676C" w:rsidRDefault="006E6E62"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23</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19011814"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Вывод закона сохранения механической энергии.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A05662B"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1C2D7496"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2F233077"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17A4F1" w14:textId="1723A4D7" w:rsidR="00335B1F" w:rsidRPr="00B0676C" w:rsidRDefault="006E6E62"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lastRenderedPageBreak/>
              <w:t>24</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F1F944F" w14:textId="01FC562B" w:rsidR="00335B1F" w:rsidRPr="00B0676C" w:rsidRDefault="006E6E62" w:rsidP="005D2BEA">
            <w:pPr>
              <w:pStyle w:val="a8"/>
              <w:spacing w:line="276" w:lineRule="auto"/>
              <w:rPr>
                <w:bCs/>
                <w:color w:val="000000" w:themeColor="text1"/>
              </w:rPr>
            </w:pPr>
            <w:r w:rsidRPr="00B0676C">
              <w:rPr>
                <w:bCs/>
                <w:color w:val="000000" w:themeColor="text1"/>
              </w:rPr>
              <w:t xml:space="preserve"> </w:t>
            </w:r>
            <w:r w:rsidRPr="00B0676C">
              <w:rPr>
                <w:color w:val="000000" w:themeColor="text1"/>
              </w:rPr>
              <w:t>Решение задач с использованием законов сохранения.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39895DC3"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5DECB1E"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1971FBCD"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2C39CF" w14:textId="44D5A597" w:rsidR="006E6E62" w:rsidRPr="00B0676C" w:rsidRDefault="006E6E62"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25</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7B2A2F2" w14:textId="7E049723" w:rsidR="006E6E62" w:rsidRPr="00B0676C" w:rsidRDefault="006E6E62" w:rsidP="005D2BEA">
            <w:pPr>
              <w:pStyle w:val="a8"/>
              <w:spacing w:line="276" w:lineRule="auto"/>
              <w:rPr>
                <w:bCs/>
                <w:color w:val="000000" w:themeColor="text1"/>
              </w:rPr>
            </w:pPr>
            <w:r w:rsidRPr="00B0676C">
              <w:rPr>
                <w:color w:val="000000" w:themeColor="text1"/>
              </w:rPr>
              <w:t>Решение задач, подготовка к контрольной работе.</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1B221BB9" w14:textId="77777777" w:rsidR="006E6E62" w:rsidRPr="00B0676C" w:rsidRDefault="006E6E62"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068E3ACA" w14:textId="2729EEEB" w:rsidR="006E6E62" w:rsidRPr="00B0676C" w:rsidRDefault="00B61B89"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5D8232CA"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6D06BE" w14:textId="66E35895" w:rsidR="006E6E62" w:rsidRPr="00B0676C" w:rsidRDefault="006E6E62"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26</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02A88836" w14:textId="37D29550" w:rsidR="006E6E62" w:rsidRPr="003F5BE3" w:rsidRDefault="006E6E62" w:rsidP="005D2BEA">
            <w:pPr>
              <w:pStyle w:val="a8"/>
              <w:spacing w:line="276" w:lineRule="auto"/>
              <w:rPr>
                <w:color w:val="000000" w:themeColor="text1"/>
              </w:rPr>
            </w:pPr>
            <w:r w:rsidRPr="003F5BE3">
              <w:rPr>
                <w:color w:val="000000" w:themeColor="text1"/>
              </w:rPr>
              <w:t>Контрольная работа №2 по теме «Законы взаимодействия тел».</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167E2349" w14:textId="77777777" w:rsidR="006E6E62" w:rsidRPr="00B0676C" w:rsidRDefault="006E6E62"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001C6CAF" w14:textId="0E77DB6F" w:rsidR="006E6E62" w:rsidRPr="00B0676C" w:rsidRDefault="00B61B89"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54003AA3" w14:textId="77777777" w:rsidTr="00CF2418">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0714A7"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p>
        </w:tc>
        <w:tc>
          <w:tcPr>
            <w:tcW w:w="4365"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EB03930" w14:textId="77777777" w:rsidR="00335B1F" w:rsidRPr="00B0676C" w:rsidRDefault="00335B1F" w:rsidP="003F5BE3">
            <w:pPr>
              <w:pStyle w:val="a8"/>
              <w:spacing w:line="276" w:lineRule="auto"/>
              <w:rPr>
                <w:b/>
                <w:bCs/>
                <w:color w:val="000000" w:themeColor="text1"/>
                <w:szCs w:val="28"/>
              </w:rPr>
            </w:pPr>
            <w:r w:rsidRPr="003F5BE3">
              <w:rPr>
                <w:b/>
                <w:i/>
                <w:color w:val="000000" w:themeColor="text1"/>
                <w:szCs w:val="26"/>
              </w:rPr>
              <w:t>Механические колебания и волны. Звук</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598EBD47" w14:textId="3478844A" w:rsidR="00335B1F" w:rsidRPr="00B0676C" w:rsidRDefault="00B61B89" w:rsidP="006F4227">
            <w:pPr>
              <w:pStyle w:val="a8"/>
              <w:spacing w:line="276" w:lineRule="auto"/>
              <w:jc w:val="center"/>
              <w:rPr>
                <w:b/>
                <w:bCs/>
                <w:color w:val="000000" w:themeColor="text1"/>
                <w:szCs w:val="28"/>
              </w:rPr>
            </w:pPr>
            <w:r w:rsidRPr="00B0676C">
              <w:rPr>
                <w:b/>
                <w:bCs/>
                <w:color w:val="000000" w:themeColor="text1"/>
                <w:szCs w:val="28"/>
              </w:rPr>
              <w:t>8</w:t>
            </w:r>
          </w:p>
        </w:tc>
      </w:tr>
      <w:tr w:rsidR="00B0676C" w:rsidRPr="00B0676C" w14:paraId="24A27927"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663FF"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27</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6C6ECE0"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Колебательное движение. Свободные колебания. Величины, характеризующие колебательное движение.</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787A32E6" w14:textId="1D57E7DF" w:rsidR="00335B1F" w:rsidRPr="00B0676C" w:rsidRDefault="000B364B" w:rsidP="005D2BEA">
            <w:pPr>
              <w:pStyle w:val="a8"/>
              <w:spacing w:line="276" w:lineRule="auto"/>
              <w:jc w:val="center"/>
              <w:rPr>
                <w:bCs/>
                <w:color w:val="000000" w:themeColor="text1"/>
                <w:szCs w:val="28"/>
              </w:rPr>
            </w:pPr>
            <w:r w:rsidRPr="003F5BE3">
              <w:rPr>
                <w:color w:val="000000" w:themeColor="text1"/>
                <w:sz w:val="20"/>
              </w:rPr>
              <w:t>Демонстрация «Колебания нитяного маятника и свободные колебания груза на пружине» : компьютер, датчик ускорения,   экран с проектором для демонстрации графиков, штатив с крепежом, набор пружин разной жесткости, набор грузов по 100 г с крючком,  легкая нерастяжимая нить, рулетка</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02FFA67B"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1B6D71FD"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0E970E" w14:textId="77777777" w:rsidR="00335B1F" w:rsidRPr="00B0676C" w:rsidRDefault="00335B1F"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28</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2C59BF3" w14:textId="77777777" w:rsidR="00335B1F" w:rsidRPr="00B0676C" w:rsidRDefault="00335B1F" w:rsidP="005D2BEA">
            <w:pPr>
              <w:pStyle w:val="a8"/>
              <w:spacing w:line="276" w:lineRule="auto"/>
              <w:rPr>
                <w:bCs/>
                <w:color w:val="000000" w:themeColor="text1"/>
                <w:szCs w:val="28"/>
              </w:rPr>
            </w:pPr>
            <w:r w:rsidRPr="00B0676C">
              <w:rPr>
                <w:bCs/>
                <w:color w:val="000000" w:themeColor="text1"/>
                <w:szCs w:val="28"/>
              </w:rPr>
              <w:t>Гармонические колебания. Затухающие колебания. Вынужденные колебания. Резонанс</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61FC8507" w14:textId="77777777" w:rsidR="00335B1F" w:rsidRPr="00B0676C" w:rsidRDefault="00335B1F"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F884FE3" w14:textId="77777777" w:rsidR="00335B1F" w:rsidRPr="00B0676C" w:rsidRDefault="00335B1F"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128B8354"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BAA511" w14:textId="77777777" w:rsidR="000B364B" w:rsidRPr="00B0676C" w:rsidRDefault="000B364B"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29</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35B52D2" w14:textId="25F18ABA" w:rsidR="000B364B" w:rsidRPr="00B0676C" w:rsidRDefault="00E3658E" w:rsidP="005D2BEA">
            <w:pPr>
              <w:pStyle w:val="a8"/>
              <w:spacing w:line="276" w:lineRule="auto"/>
              <w:rPr>
                <w:bCs/>
                <w:color w:val="000000" w:themeColor="text1"/>
                <w:szCs w:val="28"/>
              </w:rPr>
            </w:pPr>
            <w:r w:rsidRPr="00B0676C">
              <w:rPr>
                <w:bCs/>
                <w:color w:val="000000" w:themeColor="text1"/>
                <w:szCs w:val="28"/>
              </w:rPr>
              <w:t xml:space="preserve">Инструктаж по технике безопасности. </w:t>
            </w:r>
            <w:r w:rsidR="000B364B" w:rsidRPr="00B0676C">
              <w:rPr>
                <w:bCs/>
                <w:color w:val="000000" w:themeColor="text1"/>
                <w:szCs w:val="28"/>
              </w:rPr>
              <w:t>Лабораторная работа №3:«Исследование зависимости  периода и частоты свободных колебаний нитяного маятника от его длины</w:t>
            </w:r>
            <w:r w:rsidRPr="00B0676C">
              <w:rPr>
                <w:bCs/>
                <w:color w:val="000000" w:themeColor="text1"/>
                <w:szCs w:val="28"/>
              </w:rPr>
              <w:t>»</w:t>
            </w:r>
            <w:r w:rsidR="000B364B" w:rsidRPr="00B0676C">
              <w:rPr>
                <w:bCs/>
                <w:color w:val="000000" w:themeColor="text1"/>
                <w:szCs w:val="28"/>
              </w:rPr>
              <w:t>.</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1850D5F" w14:textId="27A45CC0" w:rsidR="000B364B" w:rsidRPr="003F5BE3" w:rsidRDefault="000B364B" w:rsidP="005D2BEA">
            <w:pPr>
              <w:pStyle w:val="a8"/>
              <w:spacing w:line="276" w:lineRule="auto"/>
              <w:jc w:val="center"/>
              <w:rPr>
                <w:bCs/>
                <w:color w:val="000000" w:themeColor="text1"/>
                <w:sz w:val="20"/>
                <w:szCs w:val="28"/>
              </w:rPr>
            </w:pPr>
            <w:r w:rsidRPr="003F5BE3">
              <w:rPr>
                <w:color w:val="000000" w:themeColor="text1"/>
                <w:sz w:val="20"/>
              </w:rPr>
              <w:t>Компьютер, датчик ускорения, штатив с крепежом, груз с крючком, нерастяжимая нить, рулетка</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85EA923"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004F3FE9"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39E3C4" w14:textId="77777777" w:rsidR="000B364B" w:rsidRPr="00B0676C" w:rsidRDefault="000B364B"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30</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00E39D2A" w14:textId="77777777" w:rsidR="000B364B" w:rsidRPr="00B0676C" w:rsidRDefault="000B364B" w:rsidP="005D2BEA">
            <w:pPr>
              <w:pStyle w:val="a8"/>
              <w:spacing w:line="276" w:lineRule="auto"/>
              <w:rPr>
                <w:bCs/>
                <w:color w:val="000000" w:themeColor="text1"/>
                <w:szCs w:val="28"/>
              </w:rPr>
            </w:pPr>
            <w:r w:rsidRPr="00B0676C">
              <w:rPr>
                <w:bCs/>
                <w:color w:val="000000" w:themeColor="text1"/>
                <w:szCs w:val="28"/>
              </w:rPr>
              <w:t>Распространение колебаний  в среде. Волны. Длина волны.</w:t>
            </w:r>
          </w:p>
          <w:p w14:paraId="37110842" w14:textId="77777777" w:rsidR="000B364B" w:rsidRPr="00B0676C" w:rsidRDefault="000B364B" w:rsidP="005D2BEA">
            <w:pPr>
              <w:pStyle w:val="a8"/>
              <w:spacing w:line="276" w:lineRule="auto"/>
              <w:rPr>
                <w:bCs/>
                <w:color w:val="000000" w:themeColor="text1"/>
                <w:szCs w:val="28"/>
              </w:rPr>
            </w:pPr>
            <w:r w:rsidRPr="00B0676C">
              <w:rPr>
                <w:bCs/>
                <w:color w:val="000000" w:themeColor="text1"/>
                <w:szCs w:val="28"/>
              </w:rPr>
              <w:t>Скорость распространения волн.</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376A811" w14:textId="678700F2" w:rsidR="000B364B" w:rsidRPr="003F5BE3" w:rsidRDefault="000B364B" w:rsidP="005D2BEA">
            <w:pPr>
              <w:pStyle w:val="a8"/>
              <w:spacing w:line="276" w:lineRule="auto"/>
              <w:jc w:val="center"/>
              <w:rPr>
                <w:bCs/>
                <w:color w:val="000000" w:themeColor="text1"/>
                <w:sz w:val="20"/>
                <w:szCs w:val="28"/>
              </w:rPr>
            </w:pPr>
            <w:r w:rsidRPr="003F5BE3">
              <w:rPr>
                <w:color w:val="000000" w:themeColor="text1"/>
                <w:sz w:val="20"/>
              </w:rPr>
              <w:t>Компьютер, датчик ускорения, штатив с крепежом, набор пружин разной жесткости,  набор грузов по 100 г</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1A1A5C2F"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5163CCE2"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537009" w14:textId="77777777" w:rsidR="000B364B" w:rsidRPr="00B0676C" w:rsidRDefault="000B364B"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31</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AFDF16C" w14:textId="77777777" w:rsidR="000B364B" w:rsidRPr="00B0676C" w:rsidRDefault="000B364B" w:rsidP="005D2BEA">
            <w:pPr>
              <w:pStyle w:val="a8"/>
              <w:spacing w:line="276" w:lineRule="auto"/>
              <w:rPr>
                <w:iCs/>
                <w:color w:val="000000" w:themeColor="text1"/>
                <w:szCs w:val="28"/>
              </w:rPr>
            </w:pPr>
            <w:r w:rsidRPr="00B0676C">
              <w:rPr>
                <w:bCs/>
                <w:color w:val="000000" w:themeColor="text1"/>
                <w:szCs w:val="28"/>
              </w:rPr>
              <w:t>Источники звука. Звуковые колебания. Высота, тембр и громкость звука.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B239088" w14:textId="77777777" w:rsidR="000B364B" w:rsidRPr="00B0676C" w:rsidRDefault="000B364B"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E6C7224"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045108CF"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7D30A" w14:textId="77777777" w:rsidR="000B364B" w:rsidRPr="00B0676C" w:rsidRDefault="000B364B"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32</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32817C7" w14:textId="4EA1F1DA" w:rsidR="000B364B" w:rsidRPr="00B0676C" w:rsidRDefault="000B364B" w:rsidP="005D2BEA">
            <w:pPr>
              <w:pStyle w:val="a8"/>
              <w:spacing w:line="276" w:lineRule="auto"/>
              <w:rPr>
                <w:bCs/>
                <w:color w:val="000000" w:themeColor="text1"/>
                <w:szCs w:val="28"/>
              </w:rPr>
            </w:pPr>
            <w:r w:rsidRPr="00B0676C">
              <w:rPr>
                <w:bCs/>
                <w:color w:val="000000" w:themeColor="text1"/>
                <w:szCs w:val="28"/>
              </w:rPr>
              <w:t>Распространение звука. Звуковые волны.</w:t>
            </w:r>
            <w:r w:rsidR="00E3658E" w:rsidRPr="00B0676C">
              <w:rPr>
                <w:bCs/>
                <w:color w:val="000000" w:themeColor="text1"/>
                <w:szCs w:val="28"/>
              </w:rPr>
              <w:t xml:space="preserve">   Отражение звука. Звуковой резонанс.</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424EB8F" w14:textId="77777777" w:rsidR="000B364B" w:rsidRPr="00B0676C" w:rsidRDefault="000B364B"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376DA49E"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71526303"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A37B13" w14:textId="62A81E62" w:rsidR="000B364B" w:rsidRPr="00B0676C" w:rsidRDefault="00E3658E"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33</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CB57B37" w14:textId="27E49357" w:rsidR="000B364B" w:rsidRPr="00B0676C" w:rsidRDefault="008068B8" w:rsidP="005D2BEA">
            <w:pPr>
              <w:pStyle w:val="a8"/>
              <w:spacing w:line="276" w:lineRule="auto"/>
              <w:rPr>
                <w:bCs/>
                <w:color w:val="000000" w:themeColor="text1"/>
                <w:szCs w:val="28"/>
              </w:rPr>
            </w:pPr>
            <w:r w:rsidRPr="00B0676C">
              <w:rPr>
                <w:bCs/>
                <w:color w:val="000000" w:themeColor="text1"/>
                <w:szCs w:val="28"/>
              </w:rPr>
              <w:t>Решение задач по теме «Механические колебания и волны. Звук»</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944DBCE" w14:textId="2E44C03C" w:rsidR="000B364B" w:rsidRPr="00B0676C" w:rsidRDefault="000B364B" w:rsidP="003F5BE3">
            <w:pPr>
              <w:pStyle w:val="a8"/>
              <w:spacing w:line="276" w:lineRule="auto"/>
              <w:jc w:val="center"/>
              <w:rPr>
                <w:bCs/>
                <w:color w:val="000000" w:themeColor="text1"/>
                <w:szCs w:val="28"/>
              </w:rPr>
            </w:pPr>
            <w:r w:rsidRPr="003F5BE3">
              <w:rPr>
                <w:color w:val="000000" w:themeColor="text1"/>
                <w:sz w:val="20"/>
              </w:rPr>
              <w:t>Демонстрация «Звуковые волны»: компьютер, приставка-осциллограф, экран с проектором, звуковой генератор, динамик низкочастотный на подставке, микрофон, камертон на резонаторном ящике</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31B113D3"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7A2EB99B"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AD505F" w14:textId="4B0A65BF" w:rsidR="000B364B" w:rsidRPr="00B0676C" w:rsidRDefault="00E3658E" w:rsidP="003E32F3">
            <w:pPr>
              <w:autoSpaceDE w:val="0"/>
              <w:autoSpaceDN w:val="0"/>
              <w:adjustRightInd w:val="0"/>
              <w:spacing w:after="0" w:line="240" w:lineRule="auto"/>
              <w:jc w:val="center"/>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lastRenderedPageBreak/>
              <w:t>34</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13F0FDBE" w14:textId="77777777" w:rsidR="000B364B" w:rsidRPr="00B0676C" w:rsidRDefault="000B364B" w:rsidP="005D2BEA">
            <w:pPr>
              <w:pStyle w:val="a8"/>
              <w:spacing w:line="276" w:lineRule="auto"/>
              <w:rPr>
                <w:bCs/>
                <w:color w:val="000000" w:themeColor="text1"/>
                <w:szCs w:val="28"/>
              </w:rPr>
            </w:pPr>
            <w:r w:rsidRPr="00B0676C">
              <w:rPr>
                <w:color w:val="000000" w:themeColor="text1"/>
                <w:szCs w:val="22"/>
              </w:rPr>
              <w:t>Контрольная работа №3 по теме «Механические колебания и волны. Звук».</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1F432277" w14:textId="77777777" w:rsidR="000B364B" w:rsidRPr="00B0676C" w:rsidRDefault="000B364B"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D8DF64C" w14:textId="5E67CA6B" w:rsidR="000B364B" w:rsidRPr="00B0676C" w:rsidRDefault="00B61B89"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597FAA17"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3586E" w14:textId="77777777" w:rsidR="000B364B" w:rsidRPr="00B0676C" w:rsidRDefault="000B364B" w:rsidP="005D2BEA">
            <w:pPr>
              <w:autoSpaceDE w:val="0"/>
              <w:autoSpaceDN w:val="0"/>
              <w:adjustRightInd w:val="0"/>
              <w:spacing w:after="0" w:line="240" w:lineRule="auto"/>
              <w:rPr>
                <w:rFonts w:ascii="Times New Roman" w:hAnsi="Times New Roman" w:cs="Times New Roman"/>
                <w:b/>
                <w:bCs/>
                <w:color w:val="000000" w:themeColor="text1"/>
                <w:sz w:val="24"/>
                <w:szCs w:val="20"/>
              </w:rPr>
            </w:pP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8B46E2B" w14:textId="77777777" w:rsidR="000B364B" w:rsidRPr="00B0676C" w:rsidRDefault="000B364B" w:rsidP="003F5BE3">
            <w:pPr>
              <w:pStyle w:val="a8"/>
              <w:spacing w:line="276" w:lineRule="auto"/>
              <w:rPr>
                <w:color w:val="000000" w:themeColor="text1"/>
                <w:sz w:val="26"/>
                <w:szCs w:val="26"/>
              </w:rPr>
            </w:pPr>
            <w:r w:rsidRPr="003F5BE3">
              <w:rPr>
                <w:b/>
                <w:bCs/>
                <w:i/>
                <w:color w:val="000000" w:themeColor="text1"/>
                <w:szCs w:val="26"/>
              </w:rPr>
              <w:t>Электромагнитное поле</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CF34B5A" w14:textId="77777777" w:rsidR="000B364B" w:rsidRPr="00B0676C" w:rsidRDefault="000B364B"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C9E8C78" w14:textId="6246EE13" w:rsidR="000B364B" w:rsidRPr="009031F9" w:rsidRDefault="00B61B89" w:rsidP="006F4227">
            <w:pPr>
              <w:pStyle w:val="a8"/>
              <w:spacing w:line="276" w:lineRule="auto"/>
              <w:jc w:val="center"/>
              <w:rPr>
                <w:b/>
                <w:bCs/>
                <w:color w:val="000000" w:themeColor="text1"/>
                <w:szCs w:val="28"/>
              </w:rPr>
            </w:pPr>
            <w:r w:rsidRPr="009031F9">
              <w:rPr>
                <w:b/>
                <w:bCs/>
                <w:color w:val="000000" w:themeColor="text1"/>
                <w:szCs w:val="28"/>
              </w:rPr>
              <w:t>15</w:t>
            </w:r>
          </w:p>
        </w:tc>
      </w:tr>
      <w:tr w:rsidR="00B0676C" w:rsidRPr="00B0676C" w14:paraId="102D1FF0"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D0DAC" w14:textId="506F7613"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35</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6F246BE" w14:textId="77777777" w:rsidR="000B364B" w:rsidRPr="00B0676C" w:rsidRDefault="000B364B" w:rsidP="00296194">
            <w:pPr>
              <w:pStyle w:val="a8"/>
              <w:spacing w:line="276" w:lineRule="auto"/>
              <w:rPr>
                <w:bCs/>
                <w:color w:val="000000" w:themeColor="text1"/>
                <w:szCs w:val="28"/>
              </w:rPr>
            </w:pPr>
            <w:r w:rsidRPr="00B0676C">
              <w:rPr>
                <w:bCs/>
                <w:color w:val="000000" w:themeColor="text1"/>
                <w:szCs w:val="28"/>
              </w:rPr>
              <w:t>Магнитное поле. Направление тока и направление линий его магнитного поля.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790B6E7" w14:textId="29FEF0C2"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55C56128"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78AF5BC2"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2EFCF3" w14:textId="42DE98AF" w:rsidR="000B364B" w:rsidRPr="00B0676C" w:rsidRDefault="000B364B"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w:t>
            </w:r>
            <w:r w:rsidR="00E3658E" w:rsidRPr="00B0676C">
              <w:rPr>
                <w:rFonts w:ascii="Times New Roman" w:hAnsi="Times New Roman" w:cs="Times New Roman"/>
                <w:b/>
                <w:bCs/>
                <w:color w:val="000000" w:themeColor="text1"/>
                <w:sz w:val="24"/>
                <w:szCs w:val="20"/>
              </w:rPr>
              <w:t>6</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5BAACA0C" w14:textId="77777777" w:rsidR="000B364B" w:rsidRPr="00B0676C" w:rsidRDefault="000B364B" w:rsidP="00B05175">
            <w:pPr>
              <w:pStyle w:val="a8"/>
              <w:spacing w:line="276" w:lineRule="auto"/>
              <w:rPr>
                <w:bCs/>
                <w:color w:val="000000" w:themeColor="text1"/>
                <w:szCs w:val="28"/>
              </w:rPr>
            </w:pPr>
            <w:r w:rsidRPr="00B0676C">
              <w:rPr>
                <w:bCs/>
                <w:color w:val="000000" w:themeColor="text1"/>
                <w:szCs w:val="28"/>
              </w:rPr>
              <w:t>Обнаружение магнитного поля по его действию на электрический ток. Правило левой руки.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2160B0C" w14:textId="77777777"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2B29948"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6FF94C1C"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60244C" w14:textId="02E51E46"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37</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555D7D81" w14:textId="64E52DEF" w:rsidR="000B364B" w:rsidRPr="00B0676C" w:rsidRDefault="000B364B" w:rsidP="00E3658E">
            <w:pPr>
              <w:pStyle w:val="a8"/>
              <w:spacing w:line="276" w:lineRule="auto"/>
              <w:rPr>
                <w:bCs/>
                <w:color w:val="000000" w:themeColor="text1"/>
                <w:szCs w:val="28"/>
              </w:rPr>
            </w:pPr>
            <w:r w:rsidRPr="00B0676C">
              <w:rPr>
                <w:bCs/>
                <w:color w:val="000000" w:themeColor="text1"/>
                <w:szCs w:val="28"/>
              </w:rPr>
              <w:t xml:space="preserve">Индукция магнитного поля. Магнитный поток.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7EA4AE7A" w14:textId="4D3B41A5"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0EC67EC0"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35781E05"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83949" w14:textId="5C2478C3" w:rsidR="00E3658E"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38</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50DA6FB3" w14:textId="0EAA274E" w:rsidR="00E3658E" w:rsidRPr="00B0676C" w:rsidRDefault="00E3658E" w:rsidP="00E3658E">
            <w:pPr>
              <w:pStyle w:val="a8"/>
              <w:spacing w:line="276" w:lineRule="auto"/>
              <w:rPr>
                <w:bCs/>
                <w:color w:val="000000" w:themeColor="text1"/>
                <w:szCs w:val="28"/>
              </w:rPr>
            </w:pPr>
            <w:r w:rsidRPr="00B0676C">
              <w:rPr>
                <w:bCs/>
                <w:color w:val="000000" w:themeColor="text1"/>
                <w:szCs w:val="28"/>
              </w:rPr>
              <w:t>Явление электромагнитной индукции.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66FBF91F" w14:textId="755230A1" w:rsidR="00E3658E" w:rsidRPr="00B0676C" w:rsidRDefault="00E3658E" w:rsidP="00B05175">
            <w:pPr>
              <w:pStyle w:val="a8"/>
              <w:spacing w:line="276" w:lineRule="auto"/>
              <w:jc w:val="center"/>
              <w:rPr>
                <w:color w:val="000000" w:themeColor="text1"/>
              </w:rPr>
            </w:pPr>
            <w:r w:rsidRPr="003F5BE3">
              <w:rPr>
                <w:color w:val="000000" w:themeColor="text1"/>
                <w:sz w:val="20"/>
              </w:rPr>
              <w:t>Демонстрация «Явление электромагнитной индукции»: датчик напряжения, соленоид, постоянный полосовой магнит, трубка ПВХ, комплект проводов</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B9104F5" w14:textId="6D207A96" w:rsidR="00E3658E" w:rsidRPr="00B0676C" w:rsidRDefault="00E3658E"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687D27E3"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8A984" w14:textId="4FC9BC93" w:rsidR="00E3658E"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39</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E2C0D89" w14:textId="7A740E16" w:rsidR="00E3658E" w:rsidRPr="00B0676C" w:rsidRDefault="00E3658E" w:rsidP="00E3658E">
            <w:pPr>
              <w:pStyle w:val="a8"/>
              <w:spacing w:line="276" w:lineRule="auto"/>
              <w:rPr>
                <w:bCs/>
                <w:color w:val="000000" w:themeColor="text1"/>
                <w:szCs w:val="28"/>
              </w:rPr>
            </w:pPr>
            <w:r w:rsidRPr="00B0676C">
              <w:rPr>
                <w:bCs/>
                <w:color w:val="000000" w:themeColor="text1"/>
                <w:szCs w:val="28"/>
              </w:rPr>
              <w:t xml:space="preserve">Направление индукционного тока. Правило Ленца.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6B101FC7" w14:textId="77777777" w:rsidR="00E3658E" w:rsidRPr="00B0676C" w:rsidRDefault="00E3658E" w:rsidP="00B05175">
            <w:pPr>
              <w:pStyle w:val="a8"/>
              <w:spacing w:line="276" w:lineRule="auto"/>
              <w:jc w:val="center"/>
              <w:rPr>
                <w:color w:val="000000" w:themeColor="text1"/>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49FFB6B" w14:textId="09542C0C" w:rsidR="00E3658E" w:rsidRPr="00B0676C" w:rsidRDefault="00E3658E"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7043AA03"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E9CF7F" w14:textId="48F69A48"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40</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9CA28C2" w14:textId="1E8F8654" w:rsidR="000B364B" w:rsidRPr="00B0676C" w:rsidRDefault="00E3658E" w:rsidP="003F5BE3">
            <w:pPr>
              <w:pStyle w:val="a8"/>
              <w:spacing w:line="276" w:lineRule="auto"/>
              <w:rPr>
                <w:bCs/>
                <w:color w:val="000000" w:themeColor="text1"/>
                <w:szCs w:val="28"/>
              </w:rPr>
            </w:pPr>
            <w:r w:rsidRPr="00B0676C">
              <w:rPr>
                <w:bCs/>
                <w:color w:val="000000" w:themeColor="text1"/>
                <w:szCs w:val="28"/>
              </w:rPr>
              <w:t xml:space="preserve">Инструктаж по технике безопасности. </w:t>
            </w:r>
            <w:r w:rsidR="000B364B" w:rsidRPr="003F5BE3">
              <w:rPr>
                <w:bCs/>
                <w:color w:val="000000" w:themeColor="text1"/>
                <w:szCs w:val="28"/>
              </w:rPr>
              <w:t>Лабораторная работа №4: «</w:t>
            </w:r>
            <w:r w:rsidR="000B364B" w:rsidRPr="00B0676C">
              <w:rPr>
                <w:bCs/>
                <w:color w:val="000000" w:themeColor="text1"/>
                <w:szCs w:val="28"/>
              </w:rPr>
              <w:t>Изучение явления электромагнитной индукции».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B8A6A5A" w14:textId="16D21223" w:rsidR="000B364B" w:rsidRPr="003F5BE3" w:rsidRDefault="000B364B" w:rsidP="00B05175">
            <w:pPr>
              <w:pStyle w:val="a8"/>
              <w:spacing w:line="276" w:lineRule="auto"/>
              <w:jc w:val="center"/>
              <w:rPr>
                <w:bCs/>
                <w:color w:val="000000" w:themeColor="text1"/>
                <w:sz w:val="20"/>
                <w:szCs w:val="28"/>
              </w:rPr>
            </w:pPr>
            <w:r w:rsidRPr="003F5BE3">
              <w:rPr>
                <w:color w:val="000000" w:themeColor="text1"/>
                <w:sz w:val="20"/>
              </w:rPr>
              <w:t>Датчик напряжения, соленоид, постоянный полосовой магнит, комплект проводов</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181ECA4D"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2E183C67"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EE6766" w14:textId="72D211BC" w:rsidR="00E3658E"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41</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1001B4DC" w14:textId="7FFF3CB9" w:rsidR="00E3658E" w:rsidRPr="00B0676C" w:rsidRDefault="00E3658E" w:rsidP="00B05175">
            <w:pPr>
              <w:pStyle w:val="a8"/>
              <w:spacing w:line="276" w:lineRule="auto"/>
              <w:rPr>
                <w:bCs/>
                <w:color w:val="000000" w:themeColor="text1"/>
                <w:szCs w:val="28"/>
              </w:rPr>
            </w:pPr>
            <w:r w:rsidRPr="00B0676C">
              <w:rPr>
                <w:bCs/>
                <w:color w:val="000000" w:themeColor="text1"/>
                <w:szCs w:val="28"/>
              </w:rPr>
              <w:t>Явление самоиндукции.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C8418B1" w14:textId="77777777" w:rsidR="00E3658E" w:rsidRPr="003F5BE3" w:rsidRDefault="00E3658E" w:rsidP="00B05175">
            <w:pPr>
              <w:pStyle w:val="a8"/>
              <w:spacing w:line="276" w:lineRule="auto"/>
              <w:jc w:val="center"/>
              <w:rPr>
                <w:color w:val="000000" w:themeColor="text1"/>
                <w:sz w:val="20"/>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2B3FDB0" w14:textId="7DC986E8" w:rsidR="00E3658E" w:rsidRPr="00B0676C" w:rsidRDefault="00E3658E"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7E1EE76D" w14:textId="77777777" w:rsidTr="009031F9">
        <w:trPr>
          <w:trHeight w:val="2229"/>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1AC791" w14:textId="4D216C78"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42</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1566F685" w14:textId="77777777" w:rsidR="000B364B" w:rsidRPr="00B0676C" w:rsidRDefault="000B364B" w:rsidP="00B05175">
            <w:pPr>
              <w:pStyle w:val="a8"/>
              <w:spacing w:line="276" w:lineRule="auto"/>
              <w:rPr>
                <w:bCs/>
                <w:color w:val="000000" w:themeColor="text1"/>
                <w:szCs w:val="28"/>
              </w:rPr>
            </w:pPr>
            <w:r w:rsidRPr="00B0676C">
              <w:rPr>
                <w:bCs/>
                <w:color w:val="000000" w:themeColor="text1"/>
                <w:szCs w:val="28"/>
              </w:rPr>
              <w:t>Получение и передача переменного тока. Трансформатор.</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A0C14EC" w14:textId="33193657" w:rsidR="000B364B" w:rsidRPr="003F5BE3" w:rsidRDefault="000B364B" w:rsidP="00B05175">
            <w:pPr>
              <w:pStyle w:val="a8"/>
              <w:spacing w:line="276" w:lineRule="auto"/>
              <w:jc w:val="center"/>
              <w:rPr>
                <w:bCs/>
                <w:color w:val="000000" w:themeColor="text1"/>
                <w:sz w:val="20"/>
                <w:szCs w:val="28"/>
              </w:rPr>
            </w:pPr>
            <w:r w:rsidRPr="003F5BE3">
              <w:rPr>
                <w:color w:val="000000" w:themeColor="text1"/>
                <w:sz w:val="20"/>
              </w:rPr>
              <w:t>Демонстрация «Измерение характеристик переменного тока»: двухканальная приставка осциллограф, звуковой генератор, набор проводов</w:t>
            </w: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C8B7BF3"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22AE42F3"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A12BC0" w14:textId="19197CDE"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43</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C180EA2" w14:textId="77777777" w:rsidR="000B364B" w:rsidRPr="00B0676C" w:rsidRDefault="000B364B" w:rsidP="00B05175">
            <w:pPr>
              <w:pStyle w:val="a8"/>
              <w:spacing w:line="276" w:lineRule="auto"/>
              <w:rPr>
                <w:bCs/>
                <w:color w:val="000000" w:themeColor="text1"/>
                <w:szCs w:val="28"/>
              </w:rPr>
            </w:pPr>
            <w:r w:rsidRPr="00B0676C">
              <w:rPr>
                <w:bCs/>
                <w:color w:val="000000" w:themeColor="text1"/>
                <w:szCs w:val="28"/>
              </w:rPr>
              <w:t>Электромагнитное поле. Электромагнитные волны.</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1F64B4C" w14:textId="020FCC31"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0B3897D"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26513A5A"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4B2325" w14:textId="1C965D2E"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44</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7900520" w14:textId="77777777" w:rsidR="000B364B" w:rsidRPr="00B0676C" w:rsidRDefault="000B364B" w:rsidP="00B05175">
            <w:pPr>
              <w:pStyle w:val="a8"/>
              <w:spacing w:line="276" w:lineRule="auto"/>
              <w:rPr>
                <w:bCs/>
                <w:color w:val="000000" w:themeColor="text1"/>
                <w:szCs w:val="28"/>
              </w:rPr>
            </w:pPr>
            <w:r w:rsidRPr="00B0676C">
              <w:rPr>
                <w:bCs/>
                <w:color w:val="000000" w:themeColor="text1"/>
                <w:szCs w:val="28"/>
              </w:rPr>
              <w:t>Колебательный контур. Получение электромагнитных колебаний. Принципы радиосвязи и телевидения.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1B218FCB" w14:textId="77777777"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1961930"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5310C58B"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38688A" w14:textId="611C22CD"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45</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00F2171" w14:textId="77777777" w:rsidR="000B364B" w:rsidRPr="00B0676C" w:rsidRDefault="000B364B" w:rsidP="00B05175">
            <w:pPr>
              <w:pStyle w:val="a8"/>
              <w:spacing w:line="276" w:lineRule="auto"/>
              <w:rPr>
                <w:bCs/>
                <w:color w:val="000000" w:themeColor="text1"/>
                <w:szCs w:val="28"/>
              </w:rPr>
            </w:pPr>
            <w:r w:rsidRPr="00B0676C">
              <w:rPr>
                <w:bCs/>
                <w:color w:val="000000" w:themeColor="text1"/>
                <w:szCs w:val="28"/>
              </w:rPr>
              <w:t>Электромагнитная природа света. Преломление света.  Физический смысл показателя преломления.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F82C571" w14:textId="77777777"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6DD4E46"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6E5DB791"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7757D6" w14:textId="680F76CF"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46</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0E718DA1" w14:textId="77777777" w:rsidR="000B364B" w:rsidRPr="00B0676C" w:rsidRDefault="000B364B" w:rsidP="00B05175">
            <w:pPr>
              <w:pStyle w:val="a8"/>
              <w:spacing w:line="276" w:lineRule="auto"/>
              <w:rPr>
                <w:bCs/>
                <w:color w:val="000000" w:themeColor="text1"/>
                <w:szCs w:val="28"/>
              </w:rPr>
            </w:pPr>
            <w:r w:rsidRPr="00B0676C">
              <w:rPr>
                <w:bCs/>
                <w:color w:val="000000" w:themeColor="text1"/>
                <w:szCs w:val="28"/>
              </w:rPr>
              <w:t>Дисперсия света. Цвета тел.</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355307A5" w14:textId="77777777"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D591A95"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39F26F7D"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83608" w14:textId="0B169252" w:rsidR="000B364B" w:rsidRPr="00B0676C" w:rsidRDefault="000B364B"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w:t>
            </w:r>
            <w:r w:rsidR="00E3658E" w:rsidRPr="00B0676C">
              <w:rPr>
                <w:rFonts w:ascii="Times New Roman" w:hAnsi="Times New Roman" w:cs="Times New Roman"/>
                <w:b/>
                <w:bCs/>
                <w:color w:val="000000" w:themeColor="text1"/>
                <w:sz w:val="24"/>
                <w:szCs w:val="20"/>
              </w:rPr>
              <w:t>7</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F1D8A39" w14:textId="344DDAC9" w:rsidR="000B364B" w:rsidRPr="00B0676C" w:rsidRDefault="000B364B" w:rsidP="00B05175">
            <w:pPr>
              <w:pStyle w:val="a8"/>
              <w:spacing w:line="276" w:lineRule="auto"/>
              <w:rPr>
                <w:bCs/>
                <w:color w:val="000000" w:themeColor="text1"/>
                <w:szCs w:val="28"/>
              </w:rPr>
            </w:pPr>
            <w:r w:rsidRPr="00B0676C">
              <w:rPr>
                <w:bCs/>
                <w:color w:val="000000" w:themeColor="text1"/>
                <w:szCs w:val="28"/>
              </w:rPr>
              <w:t>Типы оптических спектров.</w:t>
            </w:r>
            <w:r w:rsidR="00E3658E" w:rsidRPr="00B0676C">
              <w:rPr>
                <w:bCs/>
                <w:color w:val="000000" w:themeColor="text1"/>
                <w:szCs w:val="28"/>
              </w:rPr>
              <w:t xml:space="preserve"> </w:t>
            </w:r>
            <w:r w:rsidRPr="00B0676C">
              <w:rPr>
                <w:bCs/>
                <w:color w:val="000000" w:themeColor="text1"/>
                <w:szCs w:val="28"/>
              </w:rPr>
              <w:t>Поглощение и испускание света атомами. Происхождение</w:t>
            </w:r>
          </w:p>
          <w:p w14:paraId="2B4CAB30" w14:textId="77777777" w:rsidR="000B364B" w:rsidRPr="00B0676C" w:rsidRDefault="000B364B" w:rsidP="00B05175">
            <w:pPr>
              <w:pStyle w:val="a8"/>
              <w:spacing w:line="276" w:lineRule="auto"/>
              <w:rPr>
                <w:color w:val="000000" w:themeColor="text1"/>
                <w:szCs w:val="28"/>
              </w:rPr>
            </w:pPr>
            <w:r w:rsidRPr="00B0676C">
              <w:rPr>
                <w:bCs/>
                <w:color w:val="000000" w:themeColor="text1"/>
                <w:szCs w:val="28"/>
              </w:rPr>
              <w:t>линейчатых спектров.</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37501B4B" w14:textId="77777777"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1733D155"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7ED63559"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ABDE70" w14:textId="2D89111F"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48</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08121DC" w14:textId="27F8CF92" w:rsidR="000B364B" w:rsidRPr="00B0676C" w:rsidRDefault="00E3658E" w:rsidP="00B05175">
            <w:pPr>
              <w:pStyle w:val="a8"/>
              <w:spacing w:line="276" w:lineRule="auto"/>
              <w:rPr>
                <w:bCs/>
                <w:color w:val="000000" w:themeColor="text1"/>
                <w:szCs w:val="28"/>
              </w:rPr>
            </w:pPr>
            <w:r w:rsidRPr="00B0676C">
              <w:rPr>
                <w:bCs/>
                <w:color w:val="000000" w:themeColor="text1"/>
                <w:szCs w:val="28"/>
              </w:rPr>
              <w:t xml:space="preserve">Инструктаж по технике безопасности. </w:t>
            </w:r>
            <w:r w:rsidR="000B364B" w:rsidRPr="00B0676C">
              <w:rPr>
                <w:bCs/>
                <w:color w:val="000000" w:themeColor="text1"/>
                <w:szCs w:val="28"/>
              </w:rPr>
              <w:t>Лабораторная работа №5 «Наблюдение сплошного и линейчатых спектров испускания».</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4FCF773" w14:textId="77777777"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17ADBA71"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20F7540D"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C98F4A" w14:textId="2CB50487"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49</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18B02BF" w14:textId="77777777" w:rsidR="000B364B" w:rsidRPr="00B0676C" w:rsidRDefault="000B364B" w:rsidP="00B05175">
            <w:pPr>
              <w:pStyle w:val="a8"/>
              <w:spacing w:line="276" w:lineRule="auto"/>
              <w:rPr>
                <w:bCs/>
                <w:color w:val="000000" w:themeColor="text1"/>
                <w:szCs w:val="28"/>
              </w:rPr>
            </w:pPr>
            <w:r w:rsidRPr="00B0676C">
              <w:rPr>
                <w:color w:val="000000" w:themeColor="text1"/>
                <w:szCs w:val="22"/>
              </w:rPr>
              <w:t>Контрольная работа №4 по теме «Электромагнитное поле»</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6CF50C69" w14:textId="77777777" w:rsidR="000B364B" w:rsidRPr="00B0676C" w:rsidRDefault="000B364B" w:rsidP="00B0517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0FEA0CBC"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7A2460FE"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6042B3" w14:textId="77777777" w:rsidR="000B364B" w:rsidRPr="00B0676C" w:rsidRDefault="000B364B" w:rsidP="005D2BEA">
            <w:pPr>
              <w:autoSpaceDE w:val="0"/>
              <w:autoSpaceDN w:val="0"/>
              <w:adjustRightInd w:val="0"/>
              <w:spacing w:after="0" w:line="240" w:lineRule="auto"/>
              <w:rPr>
                <w:rFonts w:ascii="Times New Roman" w:hAnsi="Times New Roman" w:cs="Times New Roman"/>
                <w:b/>
                <w:bCs/>
                <w:color w:val="000000" w:themeColor="text1"/>
                <w:sz w:val="24"/>
                <w:szCs w:val="20"/>
              </w:rPr>
            </w:pP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6EBADE9" w14:textId="77777777" w:rsidR="000B364B" w:rsidRPr="00B0676C" w:rsidRDefault="000B364B" w:rsidP="003F5BE3">
            <w:pPr>
              <w:pStyle w:val="a8"/>
              <w:spacing w:line="276" w:lineRule="auto"/>
              <w:rPr>
                <w:color w:val="000000" w:themeColor="text1"/>
                <w:sz w:val="26"/>
                <w:szCs w:val="26"/>
              </w:rPr>
            </w:pPr>
            <w:r w:rsidRPr="003F5BE3">
              <w:rPr>
                <w:b/>
                <w:bCs/>
                <w:i/>
                <w:color w:val="000000" w:themeColor="text1"/>
                <w:szCs w:val="26"/>
              </w:rPr>
              <w:t xml:space="preserve">Строение атома и атомного ядра. Использование энергии атомных ядер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A7B982A" w14:textId="77777777" w:rsidR="000B364B" w:rsidRPr="00B0676C" w:rsidRDefault="000B364B"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528958E6" w14:textId="51539B99" w:rsidR="000B364B" w:rsidRPr="009031F9" w:rsidRDefault="00B47D09" w:rsidP="008E0F57">
            <w:pPr>
              <w:pStyle w:val="a8"/>
              <w:spacing w:line="276" w:lineRule="auto"/>
              <w:jc w:val="center"/>
              <w:rPr>
                <w:b/>
                <w:bCs/>
                <w:color w:val="000000" w:themeColor="text1"/>
                <w:szCs w:val="28"/>
              </w:rPr>
            </w:pPr>
            <w:r w:rsidRPr="009031F9">
              <w:rPr>
                <w:b/>
                <w:bCs/>
                <w:color w:val="000000" w:themeColor="text1"/>
                <w:szCs w:val="28"/>
              </w:rPr>
              <w:t>1</w:t>
            </w:r>
            <w:r w:rsidR="008E0F57" w:rsidRPr="009031F9">
              <w:rPr>
                <w:b/>
                <w:bCs/>
                <w:color w:val="000000" w:themeColor="text1"/>
                <w:szCs w:val="28"/>
              </w:rPr>
              <w:t>2</w:t>
            </w:r>
          </w:p>
        </w:tc>
      </w:tr>
      <w:tr w:rsidR="00B0676C" w:rsidRPr="00B0676C" w14:paraId="37A0B73E"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A9F0A0" w14:textId="2CACF590"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50</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28109CE" w14:textId="77777777" w:rsidR="000B364B" w:rsidRPr="00B0676C" w:rsidRDefault="000B364B" w:rsidP="003C7F83">
            <w:pPr>
              <w:pStyle w:val="a8"/>
              <w:spacing w:line="276" w:lineRule="auto"/>
              <w:rPr>
                <w:bCs/>
                <w:color w:val="000000" w:themeColor="text1"/>
                <w:szCs w:val="28"/>
              </w:rPr>
            </w:pPr>
            <w:r w:rsidRPr="00B0676C">
              <w:rPr>
                <w:bCs/>
                <w:color w:val="000000" w:themeColor="text1"/>
                <w:szCs w:val="28"/>
              </w:rPr>
              <w:t>Радиоактивность. Модели атомов.</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B622250" w14:textId="77777777" w:rsidR="000B364B" w:rsidRPr="00B0676C" w:rsidRDefault="000B364B" w:rsidP="00CE222A">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5ECB4847" w14:textId="77777777" w:rsidR="000B364B" w:rsidRPr="00B0676C" w:rsidRDefault="000B364B"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02B3AF00"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28B22" w14:textId="596B2227"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51</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15C06761" w14:textId="77777777" w:rsidR="000B364B" w:rsidRPr="00B0676C" w:rsidRDefault="000B364B" w:rsidP="003C7F83">
            <w:pPr>
              <w:pStyle w:val="a8"/>
              <w:spacing w:line="276" w:lineRule="auto"/>
              <w:rPr>
                <w:bCs/>
                <w:color w:val="000000" w:themeColor="text1"/>
                <w:szCs w:val="28"/>
              </w:rPr>
            </w:pPr>
            <w:r w:rsidRPr="00B0676C">
              <w:rPr>
                <w:bCs/>
                <w:color w:val="000000" w:themeColor="text1"/>
                <w:szCs w:val="28"/>
              </w:rPr>
              <w:t>Радиоактивные превращения атомных ядер.</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114AA76B" w14:textId="77777777" w:rsidR="000B364B" w:rsidRPr="00B0676C" w:rsidRDefault="000B364B" w:rsidP="00CE222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80569AB"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1224889B"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4D3970" w14:textId="43A1EB1B"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52</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7A15E80" w14:textId="19926D72" w:rsidR="000B364B" w:rsidRPr="00B0676C" w:rsidRDefault="000B364B" w:rsidP="00E3658E">
            <w:pPr>
              <w:pStyle w:val="a8"/>
              <w:spacing w:line="276" w:lineRule="auto"/>
              <w:rPr>
                <w:bCs/>
                <w:color w:val="000000" w:themeColor="text1"/>
                <w:szCs w:val="28"/>
              </w:rPr>
            </w:pPr>
            <w:r w:rsidRPr="00B0676C">
              <w:rPr>
                <w:bCs/>
                <w:color w:val="000000" w:themeColor="text1"/>
                <w:szCs w:val="28"/>
              </w:rPr>
              <w:t xml:space="preserve">Экспериментальные методы исследования частиц.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74B312B0" w14:textId="77777777" w:rsidR="000B364B" w:rsidRPr="00B0676C" w:rsidRDefault="000B364B" w:rsidP="00CE222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14E0E100"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69439590"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99605A" w14:textId="3C0DD659"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53</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D121F74" w14:textId="16105727" w:rsidR="000B364B" w:rsidRPr="00B0676C" w:rsidRDefault="00E3658E" w:rsidP="00E3658E">
            <w:pPr>
              <w:pStyle w:val="a8"/>
              <w:spacing w:line="276" w:lineRule="auto"/>
              <w:rPr>
                <w:bCs/>
                <w:color w:val="000000" w:themeColor="text1"/>
                <w:szCs w:val="28"/>
              </w:rPr>
            </w:pPr>
            <w:r w:rsidRPr="00B0676C">
              <w:rPr>
                <w:bCs/>
                <w:color w:val="000000" w:themeColor="text1"/>
                <w:szCs w:val="28"/>
              </w:rPr>
              <w:t>Открытие протона и нейтрона.</w:t>
            </w:r>
            <w:r w:rsidR="003F5BE3">
              <w:rPr>
                <w:bCs/>
                <w:color w:val="000000" w:themeColor="text1"/>
                <w:szCs w:val="28"/>
              </w:rPr>
              <w:t xml:space="preserve"> </w:t>
            </w:r>
            <w:r w:rsidR="000B364B" w:rsidRPr="00B0676C">
              <w:rPr>
                <w:bCs/>
                <w:color w:val="000000" w:themeColor="text1"/>
                <w:szCs w:val="28"/>
              </w:rPr>
              <w:t xml:space="preserve">Состав атомного ядра. Ядерные силы.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3B4D9F46" w14:textId="77777777" w:rsidR="000B364B" w:rsidRPr="00B0676C" w:rsidRDefault="000B364B" w:rsidP="00CE222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BE41D44"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3CAFC16F"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CCE5CB" w14:textId="324D977B" w:rsidR="00E3658E"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54</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55988439" w14:textId="6D2EAA71" w:rsidR="00E3658E" w:rsidRPr="00B0676C" w:rsidRDefault="00E3658E" w:rsidP="003C7F83">
            <w:pPr>
              <w:pStyle w:val="a8"/>
              <w:spacing w:line="276" w:lineRule="auto"/>
              <w:rPr>
                <w:bCs/>
                <w:color w:val="000000" w:themeColor="text1"/>
                <w:szCs w:val="28"/>
              </w:rPr>
            </w:pPr>
            <w:r w:rsidRPr="00B0676C">
              <w:rPr>
                <w:bCs/>
                <w:color w:val="000000" w:themeColor="text1"/>
                <w:szCs w:val="28"/>
              </w:rPr>
              <w:t>Энергия связи. Дефект массы.</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71552A0" w14:textId="77777777" w:rsidR="00E3658E" w:rsidRPr="00B0676C" w:rsidRDefault="00E3658E" w:rsidP="00CE222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80FAEBF" w14:textId="129870E7" w:rsidR="00E3658E" w:rsidRPr="00B0676C" w:rsidRDefault="00B61B89"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2788AF2A"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DA9AD" w14:textId="287A1E03" w:rsidR="000B364B" w:rsidRPr="00B0676C" w:rsidRDefault="00E3658E"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55</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CF32F0F" w14:textId="77777777" w:rsidR="000B364B" w:rsidRPr="00B0676C" w:rsidRDefault="000B364B" w:rsidP="00CE222A">
            <w:pPr>
              <w:pStyle w:val="a8"/>
              <w:spacing w:line="276" w:lineRule="auto"/>
              <w:rPr>
                <w:bCs/>
                <w:color w:val="000000" w:themeColor="text1"/>
                <w:szCs w:val="28"/>
              </w:rPr>
            </w:pPr>
            <w:r w:rsidRPr="00B0676C">
              <w:rPr>
                <w:bCs/>
                <w:color w:val="000000" w:themeColor="text1"/>
                <w:szCs w:val="28"/>
              </w:rPr>
              <w:t>Деление ядер урана. Цепная реакция. Ядерный реактор. Преобразование внутренней энергии атомных ядер в электрическую  энергию.</w:t>
            </w:r>
            <w:r w:rsidRPr="00B0676C">
              <w:rPr>
                <w:color w:val="000000" w:themeColor="text1"/>
                <w:szCs w:val="28"/>
              </w:rPr>
              <w:t xml:space="preserve">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8612ACB" w14:textId="77777777" w:rsidR="000B364B" w:rsidRPr="00B0676C" w:rsidRDefault="000B364B" w:rsidP="003C7F83">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32B36724"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5CEF3EDE"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85CB0B" w14:textId="614BA4C9" w:rsidR="00B47D09" w:rsidRPr="00B0676C" w:rsidRDefault="00B47D09"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56</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2CCB365F" w14:textId="1EE7413A" w:rsidR="00B47D09" w:rsidRPr="00B0676C" w:rsidRDefault="00B47D09" w:rsidP="00CE222A">
            <w:pPr>
              <w:pStyle w:val="a8"/>
              <w:spacing w:line="276" w:lineRule="auto"/>
              <w:rPr>
                <w:bCs/>
                <w:color w:val="000000" w:themeColor="text1"/>
                <w:szCs w:val="28"/>
              </w:rPr>
            </w:pPr>
            <w:r w:rsidRPr="00B0676C">
              <w:rPr>
                <w:color w:val="000000" w:themeColor="text1"/>
                <w:szCs w:val="22"/>
              </w:rPr>
              <w:t>Контрольная работа №5 по теме «Строение атома и атомного ядра»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AF19808" w14:textId="27BBC7C2" w:rsidR="00B47D09" w:rsidRPr="00B0676C" w:rsidRDefault="00B47D09" w:rsidP="003C7F83">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1622340" w14:textId="01535150" w:rsidR="00B47D09" w:rsidRPr="00B0676C" w:rsidRDefault="00B47D09"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485A2304"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4A4FE" w14:textId="1CA5F25B" w:rsidR="000B364B" w:rsidRPr="00B0676C" w:rsidRDefault="00B47D09"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57</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A2A69BB" w14:textId="16AC33B8" w:rsidR="000B364B" w:rsidRPr="00B0676C" w:rsidRDefault="003F5BE3" w:rsidP="00B61B89">
            <w:pPr>
              <w:pStyle w:val="a8"/>
              <w:spacing w:line="276" w:lineRule="auto"/>
              <w:rPr>
                <w:bCs/>
                <w:color w:val="000000" w:themeColor="text1"/>
                <w:szCs w:val="28"/>
              </w:rPr>
            </w:pPr>
            <w:r w:rsidRPr="00B0676C">
              <w:rPr>
                <w:bCs/>
                <w:color w:val="000000" w:themeColor="text1"/>
                <w:szCs w:val="28"/>
              </w:rPr>
              <w:t xml:space="preserve">Инструктаж по технике безопасности. </w:t>
            </w:r>
            <w:r>
              <w:rPr>
                <w:bCs/>
                <w:color w:val="000000" w:themeColor="text1"/>
                <w:szCs w:val="28"/>
              </w:rPr>
              <w:t>Лабораторная работа №</w:t>
            </w:r>
            <w:r w:rsidR="00C45993" w:rsidRPr="00B0676C">
              <w:rPr>
                <w:bCs/>
                <w:color w:val="000000" w:themeColor="text1"/>
                <w:szCs w:val="28"/>
              </w:rPr>
              <w:t>6</w:t>
            </w:r>
            <w:r w:rsidR="00B61B89" w:rsidRPr="00B0676C">
              <w:rPr>
                <w:bCs/>
                <w:color w:val="000000" w:themeColor="text1"/>
                <w:szCs w:val="28"/>
              </w:rPr>
              <w:t xml:space="preserve"> «Изучение деления ядер атома урана по фотографиям треков».</w:t>
            </w:r>
            <w:r w:rsidR="000B364B" w:rsidRPr="00B0676C">
              <w:rPr>
                <w:bCs/>
                <w:color w:val="000000" w:themeColor="text1"/>
                <w:szCs w:val="28"/>
              </w:rPr>
              <w:t xml:space="preserve"> </w:t>
            </w:r>
            <w:r w:rsidR="00B47D09" w:rsidRPr="00B0676C">
              <w:rPr>
                <w:bCs/>
                <w:color w:val="000000" w:themeColor="text1"/>
                <w:szCs w:val="28"/>
              </w:rPr>
              <w:t>Атомная энергетика.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8271362" w14:textId="69EB167F" w:rsidR="000B364B" w:rsidRPr="00B0676C" w:rsidRDefault="000B364B" w:rsidP="003C7F83">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E1F7861"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B0676C" w:rsidRPr="00B0676C" w14:paraId="658D63A7"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FE1B02" w14:textId="33D1CD22" w:rsidR="000B364B" w:rsidRPr="00B0676C" w:rsidRDefault="00B47D09"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58</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35EEB4C" w14:textId="7F2DADAB" w:rsidR="000B364B" w:rsidRPr="00B0676C" w:rsidRDefault="003F5BE3" w:rsidP="008E0F57">
            <w:pPr>
              <w:pStyle w:val="a8"/>
              <w:spacing w:line="276" w:lineRule="auto"/>
              <w:rPr>
                <w:bCs/>
                <w:color w:val="000000" w:themeColor="text1"/>
                <w:szCs w:val="28"/>
              </w:rPr>
            </w:pPr>
            <w:r w:rsidRPr="00B0676C">
              <w:rPr>
                <w:bCs/>
                <w:color w:val="000000" w:themeColor="text1"/>
                <w:szCs w:val="28"/>
              </w:rPr>
              <w:t xml:space="preserve">Инструктаж по технике безопасности. </w:t>
            </w:r>
            <w:r>
              <w:rPr>
                <w:bCs/>
                <w:color w:val="000000" w:themeColor="text1"/>
                <w:szCs w:val="28"/>
              </w:rPr>
              <w:t>Лабораторная работа №</w:t>
            </w:r>
            <w:r w:rsidR="00C45993" w:rsidRPr="00B0676C">
              <w:rPr>
                <w:bCs/>
                <w:color w:val="000000" w:themeColor="text1"/>
                <w:szCs w:val="28"/>
              </w:rPr>
              <w:t>7</w:t>
            </w:r>
            <w:r w:rsidR="00B61B89" w:rsidRPr="00B0676C">
              <w:rPr>
                <w:bCs/>
                <w:color w:val="000000" w:themeColor="text1"/>
                <w:szCs w:val="28"/>
              </w:rPr>
              <w:t xml:space="preserve"> «Изучение треков заряженных частиц по готовым фотографиям.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B75BF11" w14:textId="7ACAE8BD" w:rsidR="000B364B" w:rsidRPr="00B0676C" w:rsidRDefault="000B364B" w:rsidP="0047152D">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F2FBDB2"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8E0F57" w:rsidRPr="00B0676C" w14:paraId="186F023A"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4D714D" w14:textId="5127647F" w:rsidR="008E0F57"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59</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1E005A1C" w14:textId="166C708F" w:rsidR="008E0F57" w:rsidRPr="00B0676C" w:rsidRDefault="008E0F57" w:rsidP="00B47D09">
            <w:pPr>
              <w:pStyle w:val="a8"/>
              <w:spacing w:line="276" w:lineRule="auto"/>
              <w:rPr>
                <w:bCs/>
                <w:color w:val="000000" w:themeColor="text1"/>
                <w:szCs w:val="28"/>
              </w:rPr>
            </w:pPr>
            <w:r w:rsidRPr="00B0676C">
              <w:rPr>
                <w:bCs/>
                <w:color w:val="000000" w:themeColor="text1"/>
                <w:szCs w:val="28"/>
              </w:rPr>
              <w:t>Биологическое действие радиации. Закон радиоактивного распада.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E8DB46C" w14:textId="77777777" w:rsidR="008E0F57" w:rsidRPr="00B0676C" w:rsidRDefault="008E0F57" w:rsidP="0047152D">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D4F5B50" w14:textId="5926E5F4" w:rsidR="008E0F57" w:rsidRPr="00B0676C" w:rsidRDefault="008E0F57" w:rsidP="006F4227">
            <w:pPr>
              <w:pStyle w:val="a8"/>
              <w:spacing w:line="276" w:lineRule="auto"/>
              <w:jc w:val="center"/>
              <w:rPr>
                <w:bCs/>
                <w:color w:val="000000" w:themeColor="text1"/>
                <w:szCs w:val="28"/>
              </w:rPr>
            </w:pPr>
            <w:r>
              <w:rPr>
                <w:bCs/>
                <w:color w:val="000000" w:themeColor="text1"/>
                <w:szCs w:val="28"/>
              </w:rPr>
              <w:t>1</w:t>
            </w:r>
          </w:p>
        </w:tc>
      </w:tr>
      <w:tr w:rsidR="00B0676C" w:rsidRPr="00B0676C" w14:paraId="40973CBE"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1CAA2" w14:textId="44564F01" w:rsidR="00B61B89"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60</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5776F5C" w14:textId="493B0983" w:rsidR="00B61B89" w:rsidRPr="00B0676C" w:rsidRDefault="00B47D09" w:rsidP="008E0F57">
            <w:pPr>
              <w:pStyle w:val="a8"/>
              <w:spacing w:line="276" w:lineRule="auto"/>
              <w:rPr>
                <w:bCs/>
                <w:color w:val="000000" w:themeColor="text1"/>
                <w:szCs w:val="28"/>
              </w:rPr>
            </w:pPr>
            <w:r w:rsidRPr="00B0676C">
              <w:rPr>
                <w:bCs/>
                <w:color w:val="000000" w:themeColor="text1"/>
                <w:szCs w:val="28"/>
              </w:rPr>
              <w:t xml:space="preserve">Термоядерная реакция.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11F7F358" w14:textId="554F9C5C" w:rsidR="00B61B89" w:rsidRPr="00B0676C" w:rsidRDefault="00B61B89" w:rsidP="0047152D">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03F1F0E" w14:textId="7D2FFCD2" w:rsidR="00B61B89" w:rsidRPr="00B0676C" w:rsidRDefault="00B61B89" w:rsidP="006F4227">
            <w:pPr>
              <w:pStyle w:val="a8"/>
              <w:spacing w:line="276" w:lineRule="auto"/>
              <w:jc w:val="center"/>
              <w:rPr>
                <w:bCs/>
                <w:color w:val="000000" w:themeColor="text1"/>
                <w:szCs w:val="28"/>
              </w:rPr>
            </w:pPr>
            <w:r w:rsidRPr="00B0676C">
              <w:rPr>
                <w:bCs/>
                <w:color w:val="000000" w:themeColor="text1"/>
                <w:szCs w:val="28"/>
              </w:rPr>
              <w:t>1</w:t>
            </w:r>
          </w:p>
        </w:tc>
      </w:tr>
      <w:tr w:rsidR="008E0F57" w:rsidRPr="00B0676C" w14:paraId="3D8D9AE3"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8D916" w14:textId="32B4CAEC" w:rsidR="008E0F57"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61</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5F9D1EB8" w14:textId="78E8CA3E" w:rsidR="008E0F57" w:rsidRPr="00B0676C" w:rsidRDefault="008E0F57" w:rsidP="003C7F83">
            <w:pPr>
              <w:pStyle w:val="a8"/>
              <w:spacing w:line="276" w:lineRule="auto"/>
              <w:rPr>
                <w:bCs/>
                <w:color w:val="000000" w:themeColor="text1"/>
                <w:szCs w:val="28"/>
              </w:rPr>
            </w:pPr>
            <w:r w:rsidRPr="00B0676C">
              <w:rPr>
                <w:bCs/>
                <w:color w:val="000000" w:themeColor="text1"/>
                <w:szCs w:val="28"/>
              </w:rPr>
              <w:t xml:space="preserve">Инструктаж по технике безопасности. </w:t>
            </w:r>
            <w:r>
              <w:rPr>
                <w:bCs/>
                <w:color w:val="000000" w:themeColor="text1"/>
                <w:szCs w:val="28"/>
              </w:rPr>
              <w:t>Лабораторная работа №</w:t>
            </w:r>
            <w:r w:rsidRPr="00B0676C">
              <w:rPr>
                <w:bCs/>
                <w:color w:val="000000" w:themeColor="text1"/>
                <w:szCs w:val="28"/>
              </w:rPr>
              <w:t>8 «Измерение естественного радиационного фона дозиметром»</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9B0711B" w14:textId="77777777" w:rsidR="008E0F57" w:rsidRPr="00B0676C" w:rsidRDefault="008E0F57" w:rsidP="0047152D">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0EFE0BD" w14:textId="15A39CB2" w:rsidR="008E0F57" w:rsidRPr="00B0676C" w:rsidRDefault="008E0F57" w:rsidP="006F4227">
            <w:pPr>
              <w:pStyle w:val="a8"/>
              <w:spacing w:line="276" w:lineRule="auto"/>
              <w:jc w:val="center"/>
              <w:rPr>
                <w:bCs/>
                <w:color w:val="000000" w:themeColor="text1"/>
                <w:szCs w:val="28"/>
              </w:rPr>
            </w:pPr>
            <w:r>
              <w:rPr>
                <w:bCs/>
                <w:color w:val="000000" w:themeColor="text1"/>
                <w:szCs w:val="28"/>
              </w:rPr>
              <w:t>1</w:t>
            </w:r>
          </w:p>
        </w:tc>
      </w:tr>
      <w:tr w:rsidR="00B0676C" w:rsidRPr="00B0676C" w14:paraId="281CF48F"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89AF5" w14:textId="77777777" w:rsidR="000B364B" w:rsidRPr="00B0676C" w:rsidRDefault="000B364B" w:rsidP="005D2BEA">
            <w:pPr>
              <w:autoSpaceDE w:val="0"/>
              <w:autoSpaceDN w:val="0"/>
              <w:adjustRightInd w:val="0"/>
              <w:spacing w:after="0" w:line="240" w:lineRule="auto"/>
              <w:rPr>
                <w:rFonts w:ascii="Times New Roman" w:hAnsi="Times New Roman" w:cs="Times New Roman"/>
                <w:b/>
                <w:bCs/>
                <w:color w:val="000000" w:themeColor="text1"/>
                <w:sz w:val="24"/>
                <w:szCs w:val="20"/>
              </w:rPr>
            </w:pP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89DAB9B" w14:textId="77777777" w:rsidR="000B364B" w:rsidRPr="00B0676C" w:rsidRDefault="000B364B" w:rsidP="003F5BE3">
            <w:pPr>
              <w:pStyle w:val="a8"/>
              <w:spacing w:line="276" w:lineRule="auto"/>
              <w:rPr>
                <w:color w:val="000000" w:themeColor="text1"/>
                <w:sz w:val="26"/>
                <w:szCs w:val="26"/>
              </w:rPr>
            </w:pPr>
            <w:r w:rsidRPr="003F5BE3">
              <w:rPr>
                <w:b/>
                <w:bCs/>
                <w:i/>
                <w:color w:val="000000" w:themeColor="text1"/>
                <w:szCs w:val="26"/>
              </w:rPr>
              <w:t>Строение и эволюция Вселенной</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03CD3ACB" w14:textId="77777777" w:rsidR="000B364B" w:rsidRPr="00B0676C" w:rsidRDefault="000B364B" w:rsidP="005D2BEA">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3553D48" w14:textId="3CEA362A" w:rsidR="000B364B" w:rsidRPr="009031F9" w:rsidRDefault="008E0F57" w:rsidP="006F4227">
            <w:pPr>
              <w:pStyle w:val="a8"/>
              <w:spacing w:line="276" w:lineRule="auto"/>
              <w:jc w:val="center"/>
              <w:rPr>
                <w:b/>
                <w:bCs/>
                <w:color w:val="000000" w:themeColor="text1"/>
                <w:szCs w:val="28"/>
              </w:rPr>
            </w:pPr>
            <w:r w:rsidRPr="009031F9">
              <w:rPr>
                <w:b/>
                <w:bCs/>
                <w:color w:val="000000" w:themeColor="text1"/>
                <w:szCs w:val="28"/>
              </w:rPr>
              <w:t>3</w:t>
            </w:r>
          </w:p>
        </w:tc>
      </w:tr>
      <w:tr w:rsidR="00B0676C" w:rsidRPr="00B0676C" w14:paraId="70FD8AB3"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EE019" w14:textId="78A9766A" w:rsidR="000B364B"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62</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6480A3A" w14:textId="00AB6D58" w:rsidR="000B364B" w:rsidRPr="00B0676C" w:rsidRDefault="000B364B" w:rsidP="008E0F57">
            <w:pPr>
              <w:pStyle w:val="a8"/>
              <w:spacing w:line="276" w:lineRule="auto"/>
              <w:rPr>
                <w:bCs/>
                <w:color w:val="000000" w:themeColor="text1"/>
                <w:szCs w:val="28"/>
              </w:rPr>
            </w:pPr>
            <w:r w:rsidRPr="00B0676C">
              <w:rPr>
                <w:bCs/>
                <w:color w:val="000000" w:themeColor="text1"/>
                <w:szCs w:val="28"/>
              </w:rPr>
              <w:t xml:space="preserve">Состав, строение и происхождение солнечной Системы.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44BD49AF" w14:textId="6A2E5F71" w:rsidR="000B364B" w:rsidRPr="00B0676C" w:rsidRDefault="000B364B" w:rsidP="00A75A85">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CC086BB" w14:textId="77777777" w:rsidR="000B364B" w:rsidRPr="00B0676C" w:rsidRDefault="000B364B"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39B53659"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BEDBE7" w14:textId="3E5C81B3" w:rsidR="000B364B"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sidRPr="00B0676C">
              <w:rPr>
                <w:rFonts w:ascii="Times New Roman" w:hAnsi="Times New Roman" w:cs="Times New Roman"/>
                <w:b/>
                <w:bCs/>
                <w:color w:val="000000" w:themeColor="text1"/>
                <w:sz w:val="24"/>
                <w:szCs w:val="20"/>
              </w:rPr>
              <w:t>63</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A0715E5" w14:textId="34B34E4E" w:rsidR="000B364B" w:rsidRPr="00B0676C" w:rsidRDefault="008E0F57" w:rsidP="008E0F57">
            <w:pPr>
              <w:pStyle w:val="a8"/>
              <w:spacing w:line="276" w:lineRule="auto"/>
              <w:rPr>
                <w:bCs/>
                <w:color w:val="000000" w:themeColor="text1"/>
                <w:szCs w:val="28"/>
              </w:rPr>
            </w:pPr>
            <w:r w:rsidRPr="00B0676C">
              <w:rPr>
                <w:bCs/>
                <w:color w:val="000000" w:themeColor="text1"/>
                <w:szCs w:val="28"/>
              </w:rPr>
              <w:t>Большие планеты Солнечной системы.</w:t>
            </w:r>
            <w:r>
              <w:rPr>
                <w:bCs/>
                <w:color w:val="000000" w:themeColor="text1"/>
                <w:szCs w:val="28"/>
              </w:rPr>
              <w:t xml:space="preserve"> </w:t>
            </w:r>
            <w:r w:rsidR="000B364B" w:rsidRPr="00B0676C">
              <w:rPr>
                <w:bCs/>
                <w:color w:val="000000" w:themeColor="text1"/>
                <w:szCs w:val="28"/>
              </w:rPr>
              <w:t>Малые тела Солнечной системы.</w:t>
            </w:r>
            <w:r w:rsidR="00B47D09" w:rsidRPr="00B0676C">
              <w:rPr>
                <w:bCs/>
                <w:color w:val="000000" w:themeColor="text1"/>
                <w:szCs w:val="28"/>
              </w:rPr>
              <w:t xml:space="preserve"> </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3CDFB806" w14:textId="10107315" w:rsidR="000B364B" w:rsidRPr="00B0676C" w:rsidRDefault="000B364B" w:rsidP="00A75A85">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DA3A31B" w14:textId="77777777" w:rsidR="000B364B" w:rsidRPr="00B0676C" w:rsidRDefault="000B364B" w:rsidP="006F4227">
            <w:pPr>
              <w:pStyle w:val="a8"/>
              <w:spacing w:line="276" w:lineRule="auto"/>
              <w:jc w:val="center"/>
              <w:rPr>
                <w:color w:val="000000" w:themeColor="text1"/>
                <w:szCs w:val="28"/>
              </w:rPr>
            </w:pPr>
            <w:r w:rsidRPr="00B0676C">
              <w:rPr>
                <w:color w:val="000000" w:themeColor="text1"/>
                <w:szCs w:val="28"/>
              </w:rPr>
              <w:t>1</w:t>
            </w:r>
          </w:p>
        </w:tc>
      </w:tr>
      <w:tr w:rsidR="008E0F57" w:rsidRPr="00B0676C" w14:paraId="7F1B0E91" w14:textId="77777777" w:rsidTr="009031F9">
        <w:trPr>
          <w:trHeight w:val="626"/>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F0060D" w14:textId="268B0E1B" w:rsidR="008E0F57"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64</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A24F3F8" w14:textId="06387BDD" w:rsidR="008E0F57" w:rsidRPr="00B0676C" w:rsidRDefault="008E0F57" w:rsidP="003C7F83">
            <w:pPr>
              <w:pStyle w:val="a8"/>
              <w:spacing w:line="276" w:lineRule="auto"/>
              <w:rPr>
                <w:bCs/>
                <w:color w:val="000000" w:themeColor="text1"/>
                <w:szCs w:val="28"/>
              </w:rPr>
            </w:pPr>
            <w:r w:rsidRPr="00B0676C">
              <w:rPr>
                <w:bCs/>
                <w:color w:val="000000" w:themeColor="text1"/>
                <w:szCs w:val="28"/>
              </w:rPr>
              <w:t>Строение, излучения и эволюция солнца и звезд. Строение и эволюция Вселенной</w:t>
            </w:r>
            <w:r w:rsidRPr="00B0676C">
              <w:rPr>
                <w:color w:val="000000" w:themeColor="text1"/>
                <w:szCs w:val="28"/>
              </w:rPr>
              <w:t>.</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36B0435E" w14:textId="77777777" w:rsidR="008E0F57" w:rsidRPr="00B0676C" w:rsidRDefault="008E0F57" w:rsidP="00A75A85">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315318F" w14:textId="77777777" w:rsidR="008E0F57" w:rsidRPr="00B0676C" w:rsidRDefault="008E0F57" w:rsidP="006F4227">
            <w:pPr>
              <w:pStyle w:val="a8"/>
              <w:spacing w:line="276" w:lineRule="auto"/>
              <w:jc w:val="center"/>
              <w:rPr>
                <w:color w:val="000000" w:themeColor="text1"/>
                <w:szCs w:val="28"/>
              </w:rPr>
            </w:pPr>
          </w:p>
        </w:tc>
      </w:tr>
      <w:tr w:rsidR="00B0676C" w:rsidRPr="00B0676C" w14:paraId="53B48E03"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50223" w14:textId="77777777" w:rsidR="008C3B71" w:rsidRPr="00B0676C" w:rsidRDefault="008C3B71" w:rsidP="005D2BEA">
            <w:pPr>
              <w:autoSpaceDE w:val="0"/>
              <w:autoSpaceDN w:val="0"/>
              <w:adjustRightInd w:val="0"/>
              <w:spacing w:after="0" w:line="240" w:lineRule="auto"/>
              <w:rPr>
                <w:rFonts w:ascii="Times New Roman" w:hAnsi="Times New Roman" w:cs="Times New Roman"/>
                <w:b/>
                <w:bCs/>
                <w:color w:val="000000" w:themeColor="text1"/>
                <w:sz w:val="24"/>
                <w:szCs w:val="20"/>
              </w:rPr>
            </w:pP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BBFC8D0" w14:textId="50B8F8CF" w:rsidR="008C3B71" w:rsidRPr="003F5BE3" w:rsidRDefault="008C3B71" w:rsidP="003F5BE3">
            <w:pPr>
              <w:pStyle w:val="a8"/>
              <w:spacing w:line="276" w:lineRule="auto"/>
              <w:rPr>
                <w:b/>
                <w:bCs/>
                <w:i/>
                <w:color w:val="000000" w:themeColor="text1"/>
                <w:szCs w:val="26"/>
              </w:rPr>
            </w:pPr>
            <w:r w:rsidRPr="003F5BE3">
              <w:rPr>
                <w:b/>
                <w:bCs/>
                <w:i/>
                <w:color w:val="000000" w:themeColor="text1"/>
                <w:szCs w:val="26"/>
              </w:rPr>
              <w:t>Итоговое повторение</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3787B412" w14:textId="77777777" w:rsidR="008C3B71" w:rsidRPr="00B0676C" w:rsidRDefault="008C3B71" w:rsidP="00A75A85">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6C13EE94" w14:textId="21A5D3FB" w:rsidR="008C3B71" w:rsidRPr="009031F9" w:rsidRDefault="008E0F57" w:rsidP="006F4227">
            <w:pPr>
              <w:pStyle w:val="a8"/>
              <w:spacing w:line="276" w:lineRule="auto"/>
              <w:jc w:val="center"/>
              <w:rPr>
                <w:b/>
                <w:color w:val="000000" w:themeColor="text1"/>
                <w:szCs w:val="28"/>
              </w:rPr>
            </w:pPr>
            <w:r w:rsidRPr="009031F9">
              <w:rPr>
                <w:b/>
                <w:color w:val="000000" w:themeColor="text1"/>
                <w:szCs w:val="28"/>
              </w:rPr>
              <w:t>4</w:t>
            </w:r>
          </w:p>
        </w:tc>
      </w:tr>
      <w:tr w:rsidR="00B0676C" w:rsidRPr="00B0676C" w14:paraId="54B78A1D"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F2D1C4" w14:textId="1AC8F12E" w:rsidR="000B364B"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65</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39663973" w14:textId="2FEAE997" w:rsidR="000B364B" w:rsidRPr="00B0676C" w:rsidRDefault="008E0F57" w:rsidP="008E0F57">
            <w:pPr>
              <w:pStyle w:val="a8"/>
              <w:spacing w:line="276" w:lineRule="auto"/>
              <w:rPr>
                <w:color w:val="000000" w:themeColor="text1"/>
                <w:szCs w:val="28"/>
              </w:rPr>
            </w:pPr>
            <w:r w:rsidRPr="00B0676C">
              <w:rPr>
                <w:bCs/>
                <w:color w:val="000000" w:themeColor="text1"/>
                <w:szCs w:val="28"/>
              </w:rPr>
              <w:t>Решение задач по темам за курс физики 9 класса.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21B6C453" w14:textId="0C605715" w:rsidR="000B364B" w:rsidRPr="00B0676C" w:rsidRDefault="000B364B" w:rsidP="00A75A85">
            <w:pPr>
              <w:pStyle w:val="a8"/>
              <w:spacing w:line="276" w:lineRule="auto"/>
              <w:jc w:val="center"/>
              <w:rPr>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7B966BEE" w14:textId="77777777" w:rsidR="000B364B" w:rsidRPr="00B0676C" w:rsidRDefault="000B364B" w:rsidP="006F4227">
            <w:pPr>
              <w:pStyle w:val="a8"/>
              <w:spacing w:line="276" w:lineRule="auto"/>
              <w:jc w:val="center"/>
              <w:rPr>
                <w:color w:val="000000" w:themeColor="text1"/>
                <w:szCs w:val="28"/>
              </w:rPr>
            </w:pPr>
            <w:r w:rsidRPr="00B0676C">
              <w:rPr>
                <w:color w:val="000000" w:themeColor="text1"/>
                <w:szCs w:val="28"/>
              </w:rPr>
              <w:t>1</w:t>
            </w:r>
          </w:p>
        </w:tc>
      </w:tr>
      <w:tr w:rsidR="00B0676C" w:rsidRPr="00B0676C" w14:paraId="08F48812"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3A4FBB" w14:textId="0F62949F" w:rsidR="000B364B"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66</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78118090" w14:textId="44C78105" w:rsidR="000B364B" w:rsidRPr="00B0676C" w:rsidRDefault="008E0F57" w:rsidP="003C7F83">
            <w:pPr>
              <w:pStyle w:val="a8"/>
              <w:spacing w:line="276" w:lineRule="auto"/>
              <w:rPr>
                <w:bCs/>
                <w:color w:val="000000" w:themeColor="text1"/>
                <w:szCs w:val="28"/>
              </w:rPr>
            </w:pPr>
            <w:r w:rsidRPr="00E97CE2">
              <w:rPr>
                <w:color w:val="000000" w:themeColor="text1"/>
                <w:szCs w:val="20"/>
              </w:rPr>
              <w:t>Контрольная работа в рамках итоговой промежуточной аттестации.</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27E0707" w14:textId="66F97FA5" w:rsidR="000B364B" w:rsidRPr="00B0676C" w:rsidRDefault="000B364B" w:rsidP="00A75A8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47E074FA" w14:textId="77777777" w:rsidR="000B364B" w:rsidRPr="00B0676C" w:rsidRDefault="000B364B" w:rsidP="006F4227">
            <w:pPr>
              <w:pStyle w:val="a8"/>
              <w:spacing w:line="276" w:lineRule="auto"/>
              <w:jc w:val="center"/>
              <w:rPr>
                <w:bCs/>
                <w:color w:val="000000" w:themeColor="text1"/>
                <w:szCs w:val="28"/>
              </w:rPr>
            </w:pPr>
            <w:r w:rsidRPr="00B0676C">
              <w:rPr>
                <w:bCs/>
                <w:color w:val="000000" w:themeColor="text1"/>
                <w:szCs w:val="28"/>
              </w:rPr>
              <w:t>1</w:t>
            </w:r>
          </w:p>
        </w:tc>
      </w:tr>
      <w:tr w:rsidR="008E0F57" w:rsidRPr="00B0676C" w14:paraId="5E5E1C02"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C53C67" w14:textId="388F169A" w:rsidR="008E0F57" w:rsidRPr="00B0676C"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67</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61AB0BAA" w14:textId="1E1CC5CF" w:rsidR="008E0F57" w:rsidRPr="00B0676C" w:rsidRDefault="008E0F57" w:rsidP="003C7F83">
            <w:pPr>
              <w:pStyle w:val="a8"/>
              <w:spacing w:line="276" w:lineRule="auto"/>
              <w:rPr>
                <w:bCs/>
                <w:color w:val="000000" w:themeColor="text1"/>
                <w:szCs w:val="28"/>
              </w:rPr>
            </w:pPr>
            <w:r w:rsidRPr="008E0F57">
              <w:rPr>
                <w:color w:val="000000" w:themeColor="text1"/>
                <w:szCs w:val="28"/>
              </w:rPr>
              <w:t xml:space="preserve">Повторение изученного материала по физике за курс </w:t>
            </w:r>
            <w:r>
              <w:rPr>
                <w:color w:val="000000" w:themeColor="text1"/>
                <w:szCs w:val="28"/>
              </w:rPr>
              <w:t>9</w:t>
            </w:r>
            <w:r w:rsidRPr="008E0F57">
              <w:rPr>
                <w:color w:val="000000" w:themeColor="text1"/>
                <w:szCs w:val="28"/>
              </w:rPr>
              <w:t xml:space="preserve"> класса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79EB6733" w14:textId="77777777" w:rsidR="008E0F57" w:rsidRPr="00B0676C" w:rsidRDefault="008E0F57" w:rsidP="00A75A8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56E305B0" w14:textId="50DD49AD" w:rsidR="008E0F57" w:rsidRPr="00B0676C" w:rsidRDefault="008E0F57" w:rsidP="006F4227">
            <w:pPr>
              <w:pStyle w:val="a8"/>
              <w:spacing w:line="276" w:lineRule="auto"/>
              <w:jc w:val="center"/>
              <w:rPr>
                <w:bCs/>
                <w:color w:val="000000" w:themeColor="text1"/>
                <w:szCs w:val="28"/>
              </w:rPr>
            </w:pPr>
            <w:r>
              <w:rPr>
                <w:bCs/>
                <w:color w:val="000000" w:themeColor="text1"/>
                <w:szCs w:val="28"/>
              </w:rPr>
              <w:t>1</w:t>
            </w:r>
          </w:p>
        </w:tc>
      </w:tr>
      <w:tr w:rsidR="008E0F57" w:rsidRPr="00B0676C" w14:paraId="34BA92DF" w14:textId="77777777" w:rsidTr="00335B1F">
        <w:trPr>
          <w:tblHeader/>
          <w:jc w:val="center"/>
        </w:trPr>
        <w:tc>
          <w:tcPr>
            <w:tcW w:w="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CB6935" w14:textId="3C135543" w:rsidR="008E0F57" w:rsidRDefault="008E0F57" w:rsidP="005D2BEA">
            <w:pPr>
              <w:autoSpaceDE w:val="0"/>
              <w:autoSpaceDN w:val="0"/>
              <w:adjustRightInd w:val="0"/>
              <w:spacing w:after="0" w:line="240" w:lineRule="auto"/>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szCs w:val="20"/>
              </w:rPr>
              <w:t>68</w:t>
            </w:r>
          </w:p>
        </w:tc>
        <w:tc>
          <w:tcPr>
            <w:tcW w:w="3403" w:type="pct"/>
            <w:tcBorders>
              <w:top w:val="single" w:sz="6" w:space="0" w:color="auto"/>
              <w:left w:val="single" w:sz="6" w:space="0" w:color="auto"/>
              <w:bottom w:val="single" w:sz="6" w:space="0" w:color="auto"/>
              <w:right w:val="single" w:sz="6" w:space="0" w:color="auto"/>
            </w:tcBorders>
            <w:shd w:val="clear" w:color="auto" w:fill="FFFFFF" w:themeFill="background1"/>
          </w:tcPr>
          <w:p w14:paraId="4F8FD50B" w14:textId="17365445" w:rsidR="008E0F57" w:rsidRPr="00B0676C" w:rsidRDefault="008E0F57" w:rsidP="003C7F83">
            <w:pPr>
              <w:pStyle w:val="a8"/>
              <w:spacing w:line="276" w:lineRule="auto"/>
              <w:rPr>
                <w:bCs/>
                <w:color w:val="000000" w:themeColor="text1"/>
                <w:szCs w:val="28"/>
              </w:rPr>
            </w:pPr>
            <w:r w:rsidRPr="008E0F57">
              <w:rPr>
                <w:color w:val="000000" w:themeColor="text1"/>
                <w:szCs w:val="28"/>
              </w:rPr>
              <w:t xml:space="preserve">Повторение изученного материала по физике за курс </w:t>
            </w:r>
            <w:r>
              <w:rPr>
                <w:color w:val="000000" w:themeColor="text1"/>
                <w:szCs w:val="28"/>
              </w:rPr>
              <w:t>9</w:t>
            </w:r>
            <w:r w:rsidRPr="008E0F57">
              <w:rPr>
                <w:color w:val="000000" w:themeColor="text1"/>
                <w:szCs w:val="28"/>
              </w:rPr>
              <w:t xml:space="preserve"> класса</w:t>
            </w:r>
          </w:p>
        </w:tc>
        <w:tc>
          <w:tcPr>
            <w:tcW w:w="962" w:type="pct"/>
            <w:tcBorders>
              <w:top w:val="single" w:sz="6" w:space="0" w:color="auto"/>
              <w:left w:val="single" w:sz="6" w:space="0" w:color="auto"/>
              <w:bottom w:val="single" w:sz="6" w:space="0" w:color="auto"/>
              <w:right w:val="single" w:sz="6" w:space="0" w:color="auto"/>
            </w:tcBorders>
            <w:shd w:val="clear" w:color="auto" w:fill="FFFFFF" w:themeFill="background1"/>
          </w:tcPr>
          <w:p w14:paraId="5BECE913" w14:textId="77777777" w:rsidR="008E0F57" w:rsidRPr="00B0676C" w:rsidRDefault="008E0F57" w:rsidP="00A75A85">
            <w:pPr>
              <w:pStyle w:val="a8"/>
              <w:spacing w:line="276" w:lineRule="auto"/>
              <w:jc w:val="center"/>
              <w:rPr>
                <w:bCs/>
                <w:color w:val="000000" w:themeColor="text1"/>
                <w:szCs w:val="28"/>
              </w:rPr>
            </w:pPr>
          </w:p>
        </w:tc>
        <w:tc>
          <w:tcPr>
            <w:tcW w:w="464" w:type="pct"/>
            <w:tcBorders>
              <w:top w:val="single" w:sz="6" w:space="0" w:color="auto"/>
              <w:left w:val="single" w:sz="6" w:space="0" w:color="auto"/>
              <w:bottom w:val="single" w:sz="6" w:space="0" w:color="auto"/>
              <w:right w:val="single" w:sz="6" w:space="0" w:color="auto"/>
            </w:tcBorders>
            <w:shd w:val="clear" w:color="auto" w:fill="FFFFFF" w:themeFill="background1"/>
          </w:tcPr>
          <w:p w14:paraId="2AB67531" w14:textId="54604385" w:rsidR="008E0F57" w:rsidRPr="00B0676C" w:rsidRDefault="008E0F57" w:rsidP="006F4227">
            <w:pPr>
              <w:pStyle w:val="a8"/>
              <w:spacing w:line="276" w:lineRule="auto"/>
              <w:jc w:val="center"/>
              <w:rPr>
                <w:bCs/>
                <w:color w:val="000000" w:themeColor="text1"/>
                <w:szCs w:val="28"/>
              </w:rPr>
            </w:pPr>
            <w:r>
              <w:rPr>
                <w:bCs/>
                <w:color w:val="000000" w:themeColor="text1"/>
                <w:szCs w:val="28"/>
              </w:rPr>
              <w:t>1</w:t>
            </w:r>
          </w:p>
        </w:tc>
      </w:tr>
    </w:tbl>
    <w:p w14:paraId="3FD0AFC8" w14:textId="77777777" w:rsidR="00CB0422" w:rsidRPr="00B0676C" w:rsidRDefault="00CB0422" w:rsidP="001F21D5">
      <w:pPr>
        <w:spacing w:after="0"/>
        <w:rPr>
          <w:color w:val="000000" w:themeColor="text1"/>
          <w:sz w:val="28"/>
        </w:rPr>
      </w:pPr>
    </w:p>
    <w:sectPr w:rsidR="00CB0422" w:rsidRPr="00B0676C" w:rsidSect="00B0676C">
      <w:pgSz w:w="12240" w:h="15840"/>
      <w:pgMar w:top="568" w:right="567" w:bottom="426" w:left="70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5803FA"/>
    <w:lvl w:ilvl="0">
      <w:numFmt w:val="bullet"/>
      <w:lvlText w:val="*"/>
      <w:lvlJc w:val="left"/>
    </w:lvl>
  </w:abstractNum>
  <w:abstractNum w:abstractNumId="1">
    <w:nsid w:val="0000000E"/>
    <w:multiLevelType w:val="multilevel"/>
    <w:tmpl w:val="0000000E"/>
    <w:lvl w:ilvl="0">
      <w:start w:val="1"/>
      <w:numFmt w:val="decimal"/>
      <w:lvlText w:val="%1."/>
      <w:lvlJc w:val="left"/>
      <w:pPr>
        <w:tabs>
          <w:tab w:val="num" w:pos="465"/>
        </w:tabs>
        <w:ind w:left="465"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320986"/>
    <w:multiLevelType w:val="multilevel"/>
    <w:tmpl w:val="0EB0B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1458324E"/>
    <w:multiLevelType w:val="hybridMultilevel"/>
    <w:tmpl w:val="9214A888"/>
    <w:lvl w:ilvl="0" w:tplc="0E3E9B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AB960DF"/>
    <w:multiLevelType w:val="multilevel"/>
    <w:tmpl w:val="215A054C"/>
    <w:lvl w:ilvl="0">
      <w:start w:val="1"/>
      <w:numFmt w:val="decimal"/>
      <w:lvlText w:val="%1."/>
      <w:lvlJc w:val="left"/>
      <w:pPr>
        <w:tabs>
          <w:tab w:val="num" w:pos="540"/>
        </w:tabs>
        <w:ind w:left="540" w:hanging="360"/>
      </w:pPr>
    </w:lvl>
    <w:lvl w:ilvl="1">
      <w:start w:val="1"/>
      <w:numFmt w:val="decimal"/>
      <w:lvlText w:val="%2."/>
      <w:lvlJc w:val="left"/>
      <w:pPr>
        <w:tabs>
          <w:tab w:val="num" w:pos="1070"/>
        </w:tabs>
        <w:ind w:left="1070" w:hanging="360"/>
      </w:pPr>
      <w:rPr>
        <w:sz w:val="28"/>
        <w:szCs w:val="28"/>
      </w:r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8">
    <w:nsid w:val="1BE66D94"/>
    <w:multiLevelType w:val="hybridMultilevel"/>
    <w:tmpl w:val="F70C3BE6"/>
    <w:lvl w:ilvl="0" w:tplc="0E3E9B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258635E5"/>
    <w:multiLevelType w:val="multilevel"/>
    <w:tmpl w:val="87F40C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F4A97"/>
    <w:multiLevelType w:val="hybridMultilevel"/>
    <w:tmpl w:val="9214A888"/>
    <w:lvl w:ilvl="0" w:tplc="0E3E9B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5C7C5B2F"/>
    <w:multiLevelType w:val="hybridMultilevel"/>
    <w:tmpl w:val="CE94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CF0546"/>
    <w:multiLevelType w:val="hybridMultilevel"/>
    <w:tmpl w:val="24C02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4F3BAD"/>
    <w:multiLevelType w:val="multilevel"/>
    <w:tmpl w:val="2ECCC3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7626B5"/>
    <w:multiLevelType w:val="multilevel"/>
    <w:tmpl w:val="294EE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DA0A11"/>
    <w:multiLevelType w:val="singleLevel"/>
    <w:tmpl w:val="BC720BBE"/>
    <w:lvl w:ilvl="0">
      <w:start w:val="4"/>
      <w:numFmt w:val="decimal"/>
      <w:lvlText w:val="%1."/>
      <w:legacy w:legacy="1" w:legacySpace="0" w:legacyIndent="240"/>
      <w:lvlJc w:val="left"/>
      <w:rPr>
        <w:rFonts w:ascii="Arial" w:hAnsi="Arial" w:cs="Arial" w:hint="default"/>
      </w:rPr>
    </w:lvl>
  </w:abstractNum>
  <w:abstractNum w:abstractNumId="16">
    <w:nsid w:val="76E45D7C"/>
    <w:multiLevelType w:val="hybridMultilevel"/>
    <w:tmpl w:val="9F46C972"/>
    <w:lvl w:ilvl="0" w:tplc="0E3E9B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7A9A2672"/>
    <w:multiLevelType w:val="hybridMultilevel"/>
    <w:tmpl w:val="21867AC4"/>
    <w:lvl w:ilvl="0" w:tplc="92EA8D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15"/>
  </w:num>
  <w:num w:numId="7">
    <w:abstractNumId w:val="10"/>
  </w:num>
  <w:num w:numId="8">
    <w:abstractNumId w:val="6"/>
  </w:num>
  <w:num w:numId="9">
    <w:abstractNumId w:val="8"/>
  </w:num>
  <w:num w:numId="10">
    <w:abstractNumId w:val="17"/>
  </w:num>
  <w:num w:numId="11">
    <w:abstractNumId w:val="1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1"/>
  </w:num>
  <w:num w:numId="16">
    <w:abstractNumId w:val="9"/>
  </w:num>
  <w:num w:numId="17">
    <w:abstractNumId w:val="14"/>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72EBB"/>
    <w:rsid w:val="00027A6E"/>
    <w:rsid w:val="00096C7B"/>
    <w:rsid w:val="000A5B5C"/>
    <w:rsid w:val="000B0678"/>
    <w:rsid w:val="000B364B"/>
    <w:rsid w:val="000E258A"/>
    <w:rsid w:val="00100C6D"/>
    <w:rsid w:val="00113878"/>
    <w:rsid w:val="001138C7"/>
    <w:rsid w:val="00147EDB"/>
    <w:rsid w:val="00164706"/>
    <w:rsid w:val="00175251"/>
    <w:rsid w:val="00186348"/>
    <w:rsid w:val="00194DE4"/>
    <w:rsid w:val="001965D2"/>
    <w:rsid w:val="001A695B"/>
    <w:rsid w:val="001A7C38"/>
    <w:rsid w:val="001D785E"/>
    <w:rsid w:val="001F02EF"/>
    <w:rsid w:val="001F21D5"/>
    <w:rsid w:val="001F52AB"/>
    <w:rsid w:val="00216B09"/>
    <w:rsid w:val="0022408D"/>
    <w:rsid w:val="002259D5"/>
    <w:rsid w:val="002362B1"/>
    <w:rsid w:val="00250C16"/>
    <w:rsid w:val="00261C73"/>
    <w:rsid w:val="00265C21"/>
    <w:rsid w:val="002762A5"/>
    <w:rsid w:val="0029147D"/>
    <w:rsid w:val="00294A22"/>
    <w:rsid w:val="00296194"/>
    <w:rsid w:val="002A6FF5"/>
    <w:rsid w:val="002C0F55"/>
    <w:rsid w:val="002D1770"/>
    <w:rsid w:val="002D3AE0"/>
    <w:rsid w:val="002D3E8A"/>
    <w:rsid w:val="002D6E98"/>
    <w:rsid w:val="002E5AEA"/>
    <w:rsid w:val="002F41CB"/>
    <w:rsid w:val="00335B1F"/>
    <w:rsid w:val="0034144A"/>
    <w:rsid w:val="0034617A"/>
    <w:rsid w:val="003653EC"/>
    <w:rsid w:val="0037489C"/>
    <w:rsid w:val="0037744B"/>
    <w:rsid w:val="00386E8D"/>
    <w:rsid w:val="00387D45"/>
    <w:rsid w:val="003A2736"/>
    <w:rsid w:val="003B1C0C"/>
    <w:rsid w:val="003B521C"/>
    <w:rsid w:val="003B6D53"/>
    <w:rsid w:val="003C5321"/>
    <w:rsid w:val="003C7F83"/>
    <w:rsid w:val="003E32F3"/>
    <w:rsid w:val="003F261A"/>
    <w:rsid w:val="003F5BE3"/>
    <w:rsid w:val="00407BF6"/>
    <w:rsid w:val="00411B1F"/>
    <w:rsid w:val="004321BC"/>
    <w:rsid w:val="0045331A"/>
    <w:rsid w:val="0046357A"/>
    <w:rsid w:val="004647CD"/>
    <w:rsid w:val="0047152D"/>
    <w:rsid w:val="00487471"/>
    <w:rsid w:val="0049761C"/>
    <w:rsid w:val="004A61B9"/>
    <w:rsid w:val="004B22A6"/>
    <w:rsid w:val="004C0BE1"/>
    <w:rsid w:val="004C21AC"/>
    <w:rsid w:val="004D0DED"/>
    <w:rsid w:val="00500B6F"/>
    <w:rsid w:val="00500C64"/>
    <w:rsid w:val="00510276"/>
    <w:rsid w:val="00527339"/>
    <w:rsid w:val="0053654D"/>
    <w:rsid w:val="00565A81"/>
    <w:rsid w:val="00565B65"/>
    <w:rsid w:val="00590277"/>
    <w:rsid w:val="005A3B5B"/>
    <w:rsid w:val="005A5F9D"/>
    <w:rsid w:val="005C7C54"/>
    <w:rsid w:val="005D2BEA"/>
    <w:rsid w:val="005D7798"/>
    <w:rsid w:val="005E5508"/>
    <w:rsid w:val="005F0CCA"/>
    <w:rsid w:val="00602539"/>
    <w:rsid w:val="00603A60"/>
    <w:rsid w:val="0061587B"/>
    <w:rsid w:val="0063296F"/>
    <w:rsid w:val="00634410"/>
    <w:rsid w:val="00652FCB"/>
    <w:rsid w:val="0066225C"/>
    <w:rsid w:val="006A69D1"/>
    <w:rsid w:val="006A76D5"/>
    <w:rsid w:val="006A7DDB"/>
    <w:rsid w:val="006D53C1"/>
    <w:rsid w:val="006E0E7E"/>
    <w:rsid w:val="006E5FC6"/>
    <w:rsid w:val="006E6E62"/>
    <w:rsid w:val="006F2E97"/>
    <w:rsid w:val="006F4227"/>
    <w:rsid w:val="006F5B36"/>
    <w:rsid w:val="006F76C0"/>
    <w:rsid w:val="007347BC"/>
    <w:rsid w:val="00741333"/>
    <w:rsid w:val="00756843"/>
    <w:rsid w:val="0076404D"/>
    <w:rsid w:val="00764E33"/>
    <w:rsid w:val="0076722C"/>
    <w:rsid w:val="00785F1A"/>
    <w:rsid w:val="007953B4"/>
    <w:rsid w:val="007A009D"/>
    <w:rsid w:val="007A458A"/>
    <w:rsid w:val="007B0C5C"/>
    <w:rsid w:val="007B37E3"/>
    <w:rsid w:val="007B6527"/>
    <w:rsid w:val="007D0559"/>
    <w:rsid w:val="007D346F"/>
    <w:rsid w:val="007D4921"/>
    <w:rsid w:val="007E33E4"/>
    <w:rsid w:val="007F66FA"/>
    <w:rsid w:val="007F717B"/>
    <w:rsid w:val="008068B8"/>
    <w:rsid w:val="00832855"/>
    <w:rsid w:val="00837FE4"/>
    <w:rsid w:val="00843851"/>
    <w:rsid w:val="00845714"/>
    <w:rsid w:val="008657DE"/>
    <w:rsid w:val="008707EE"/>
    <w:rsid w:val="00872EBB"/>
    <w:rsid w:val="008B7533"/>
    <w:rsid w:val="008C0824"/>
    <w:rsid w:val="008C3B71"/>
    <w:rsid w:val="008C55B2"/>
    <w:rsid w:val="008D14C9"/>
    <w:rsid w:val="008E0F57"/>
    <w:rsid w:val="00900B52"/>
    <w:rsid w:val="00902B85"/>
    <w:rsid w:val="00902F3B"/>
    <w:rsid w:val="009031F9"/>
    <w:rsid w:val="00922D30"/>
    <w:rsid w:val="009307FD"/>
    <w:rsid w:val="00932A0B"/>
    <w:rsid w:val="009436A0"/>
    <w:rsid w:val="0095207E"/>
    <w:rsid w:val="009647C2"/>
    <w:rsid w:val="0097303B"/>
    <w:rsid w:val="0097695F"/>
    <w:rsid w:val="009813F9"/>
    <w:rsid w:val="00994660"/>
    <w:rsid w:val="009A128C"/>
    <w:rsid w:val="009A71DC"/>
    <w:rsid w:val="009B34E7"/>
    <w:rsid w:val="009D7488"/>
    <w:rsid w:val="00A06DC9"/>
    <w:rsid w:val="00A4040A"/>
    <w:rsid w:val="00A61C24"/>
    <w:rsid w:val="00A75A85"/>
    <w:rsid w:val="00A821E5"/>
    <w:rsid w:val="00A91911"/>
    <w:rsid w:val="00AC191B"/>
    <w:rsid w:val="00AE4F13"/>
    <w:rsid w:val="00AF4FF4"/>
    <w:rsid w:val="00AF78D6"/>
    <w:rsid w:val="00B05175"/>
    <w:rsid w:val="00B0676C"/>
    <w:rsid w:val="00B27DA0"/>
    <w:rsid w:val="00B31ADB"/>
    <w:rsid w:val="00B44A38"/>
    <w:rsid w:val="00B47D09"/>
    <w:rsid w:val="00B61B89"/>
    <w:rsid w:val="00B6518C"/>
    <w:rsid w:val="00B8452A"/>
    <w:rsid w:val="00BC0921"/>
    <w:rsid w:val="00BD4D00"/>
    <w:rsid w:val="00BE620C"/>
    <w:rsid w:val="00BF4FC9"/>
    <w:rsid w:val="00C1338A"/>
    <w:rsid w:val="00C15830"/>
    <w:rsid w:val="00C174A8"/>
    <w:rsid w:val="00C45993"/>
    <w:rsid w:val="00C47AB5"/>
    <w:rsid w:val="00C76027"/>
    <w:rsid w:val="00CA1897"/>
    <w:rsid w:val="00CA413C"/>
    <w:rsid w:val="00CA48E5"/>
    <w:rsid w:val="00CB0422"/>
    <w:rsid w:val="00CB2A49"/>
    <w:rsid w:val="00CC0BC3"/>
    <w:rsid w:val="00CD7759"/>
    <w:rsid w:val="00CE222A"/>
    <w:rsid w:val="00CE596A"/>
    <w:rsid w:val="00CE65E3"/>
    <w:rsid w:val="00CF2418"/>
    <w:rsid w:val="00D0407A"/>
    <w:rsid w:val="00D31EBE"/>
    <w:rsid w:val="00D53DFA"/>
    <w:rsid w:val="00D65987"/>
    <w:rsid w:val="00D73B29"/>
    <w:rsid w:val="00DA40CA"/>
    <w:rsid w:val="00DB07FA"/>
    <w:rsid w:val="00DB70C3"/>
    <w:rsid w:val="00DC5A09"/>
    <w:rsid w:val="00DD5993"/>
    <w:rsid w:val="00DE67A9"/>
    <w:rsid w:val="00DE74F1"/>
    <w:rsid w:val="00DF6538"/>
    <w:rsid w:val="00E021DB"/>
    <w:rsid w:val="00E04E17"/>
    <w:rsid w:val="00E1061F"/>
    <w:rsid w:val="00E26287"/>
    <w:rsid w:val="00E34790"/>
    <w:rsid w:val="00E353B0"/>
    <w:rsid w:val="00E3658E"/>
    <w:rsid w:val="00E37AA4"/>
    <w:rsid w:val="00E47529"/>
    <w:rsid w:val="00E502FA"/>
    <w:rsid w:val="00E73E36"/>
    <w:rsid w:val="00E87F68"/>
    <w:rsid w:val="00E916B8"/>
    <w:rsid w:val="00E97CE2"/>
    <w:rsid w:val="00EA25B6"/>
    <w:rsid w:val="00EA4C6E"/>
    <w:rsid w:val="00EB5E00"/>
    <w:rsid w:val="00ED1064"/>
    <w:rsid w:val="00EE1247"/>
    <w:rsid w:val="00F01757"/>
    <w:rsid w:val="00F22F86"/>
    <w:rsid w:val="00F43ABA"/>
    <w:rsid w:val="00F50ADD"/>
    <w:rsid w:val="00F81668"/>
    <w:rsid w:val="00F83E70"/>
    <w:rsid w:val="00F87590"/>
    <w:rsid w:val="00F87D95"/>
    <w:rsid w:val="00FA7704"/>
    <w:rsid w:val="00FC120C"/>
    <w:rsid w:val="00FC2B01"/>
    <w:rsid w:val="00FD384F"/>
    <w:rsid w:val="00FE3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31AA"/>
  <w15:docId w15:val="{B10E656C-6A67-40E6-870C-EF3969F2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7DE"/>
  </w:style>
  <w:style w:type="paragraph" w:styleId="1">
    <w:name w:val="heading 1"/>
    <w:basedOn w:val="a"/>
    <w:next w:val="a"/>
    <w:link w:val="10"/>
    <w:uiPriority w:val="9"/>
    <w:qFormat/>
    <w:rsid w:val="00F01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262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5F1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A77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704"/>
    <w:rPr>
      <w:rFonts w:ascii="Tahoma" w:hAnsi="Tahoma" w:cs="Tahoma"/>
      <w:sz w:val="16"/>
      <w:szCs w:val="16"/>
    </w:rPr>
  </w:style>
  <w:style w:type="paragraph" w:customStyle="1" w:styleId="Default">
    <w:name w:val="Default"/>
    <w:rsid w:val="006F2E9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CE5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C0824"/>
    <w:pPr>
      <w:ind w:left="720"/>
      <w:contextualSpacing/>
    </w:pPr>
  </w:style>
  <w:style w:type="character" w:customStyle="1" w:styleId="10">
    <w:name w:val="Заголовок 1 Знак"/>
    <w:basedOn w:val="a0"/>
    <w:link w:val="1"/>
    <w:uiPriority w:val="9"/>
    <w:rsid w:val="00F01757"/>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46357A"/>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262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85F1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0926">
      <w:bodyDiv w:val="1"/>
      <w:marLeft w:val="0"/>
      <w:marRight w:val="0"/>
      <w:marTop w:val="0"/>
      <w:marBottom w:val="0"/>
      <w:divBdr>
        <w:top w:val="none" w:sz="0" w:space="0" w:color="auto"/>
        <w:left w:val="none" w:sz="0" w:space="0" w:color="auto"/>
        <w:bottom w:val="none" w:sz="0" w:space="0" w:color="auto"/>
        <w:right w:val="none" w:sz="0" w:space="0" w:color="auto"/>
      </w:divBdr>
    </w:div>
    <w:div w:id="691421386">
      <w:bodyDiv w:val="1"/>
      <w:marLeft w:val="0"/>
      <w:marRight w:val="0"/>
      <w:marTop w:val="0"/>
      <w:marBottom w:val="0"/>
      <w:divBdr>
        <w:top w:val="none" w:sz="0" w:space="0" w:color="auto"/>
        <w:left w:val="none" w:sz="0" w:space="0" w:color="auto"/>
        <w:bottom w:val="none" w:sz="0" w:space="0" w:color="auto"/>
        <w:right w:val="none" w:sz="0" w:space="0" w:color="auto"/>
      </w:divBdr>
    </w:div>
    <w:div w:id="21066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87C6-B733-429A-A100-2FFE7F65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23</Pages>
  <Words>7747</Words>
  <Characters>44163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DQ</cp:lastModifiedBy>
  <cp:revision>78</cp:revision>
  <cp:lastPrinted>2022-09-23T17:35:00Z</cp:lastPrinted>
  <dcterms:created xsi:type="dcterms:W3CDTF">2021-09-05T20:05:00Z</dcterms:created>
  <dcterms:modified xsi:type="dcterms:W3CDTF">2023-10-06T07:27:00Z</dcterms:modified>
</cp:coreProperties>
</file>